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FA852" w14:textId="77777777" w:rsidR="00A77B3E" w:rsidRDefault="00000000">
      <w:pPr>
        <w:spacing w:after="0" w:line="259" w:lineRule="auto"/>
        <w:ind w:hanging="2"/>
        <w:rPr>
          <w:color w:val="385623"/>
          <w:lang w:val="en-US"/>
        </w:rPr>
      </w:pPr>
      <w:r>
        <w:rPr>
          <w:color w:val="385623"/>
          <w:lang w:val="en-US" w:eastAsia="en-US"/>
        </w:rPr>
        <w:t xml:space="preserve">Asbestos Support Central England CIO, The Warehouse, 54-57 Allison Street, Birmingham, </w:t>
      </w:r>
      <w:r>
        <w:rPr>
          <w:noProof/>
        </w:rPr>
        <w:drawing>
          <wp:anchor distT="0" distB="0" distL="114300" distR="114300" simplePos="0" relativeHeight="251658240" behindDoc="0" locked="0" layoutInCell="1" allowOverlap="1" wp14:anchorId="6260BEB2" wp14:editId="3480A588">
            <wp:simplePos x="0" y="0"/>
            <wp:positionH relativeFrom="margin">
              <wp:posOffset>-114300</wp:posOffset>
            </wp:positionH>
            <wp:positionV relativeFrom="paragraph">
              <wp:posOffset>-1905</wp:posOffset>
            </wp:positionV>
            <wp:extent cx="73787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37870" cy="457200"/>
                    </a:xfrm>
                    <a:prstGeom prst="rect">
                      <a:avLst/>
                    </a:prstGeom>
                    <a:noFill/>
                  </pic:spPr>
                </pic:pic>
              </a:graphicData>
            </a:graphic>
            <wp14:sizeRelH relativeFrom="page">
              <wp14:pctWidth>0</wp14:pctWidth>
            </wp14:sizeRelH>
            <wp14:sizeRelV relativeFrom="page">
              <wp14:pctHeight>0</wp14:pctHeight>
            </wp14:sizeRelV>
          </wp:anchor>
        </w:drawing>
      </w:r>
    </w:p>
    <w:p w14:paraId="68A90D81" w14:textId="77777777" w:rsidR="00A77B3E" w:rsidRDefault="00000000">
      <w:pPr>
        <w:spacing w:after="0" w:line="259" w:lineRule="auto"/>
        <w:ind w:hanging="2"/>
        <w:rPr>
          <w:color w:val="1C4587"/>
          <w:lang w:val="en-US"/>
        </w:rPr>
      </w:pPr>
      <w:r>
        <w:rPr>
          <w:color w:val="385623"/>
          <w:lang w:val="en-US" w:eastAsia="en-US"/>
        </w:rPr>
        <w:t xml:space="preserve">B5 5TH, (Office) T </w:t>
      </w:r>
      <w:r>
        <w:rPr>
          <w:color w:val="385623"/>
          <w:shd w:val="solid" w:color="FFFFFF" w:fill="FFFFFF"/>
          <w:lang w:val="en-US" w:eastAsia="en-US"/>
        </w:rPr>
        <w:t>0121 678 8853 (Mobile</w:t>
      </w:r>
      <w:r>
        <w:rPr>
          <w:color w:val="1C4587"/>
          <w:shd w:val="solid" w:color="FFFFFF" w:fill="FFFFFF"/>
          <w:lang w:val="en-US" w:eastAsia="en-US"/>
        </w:rPr>
        <w:t xml:space="preserve">) 07800 536642, E </w:t>
      </w:r>
      <w:r>
        <w:rPr>
          <w:color w:val="1C4587"/>
          <w:u w:val="single"/>
          <w:shd w:val="solid" w:color="FFFFFF" w:fill="FFFFFF"/>
          <w:lang w:val="en-US" w:eastAsia="en-US"/>
        </w:rPr>
        <w:t>info</w:t>
      </w:r>
      <w:hyperlink r:id="rId7" w:history="1">
        <w:r w:rsidR="00A77B3E">
          <w:rPr>
            <w:color w:val="1C4587"/>
            <w:u w:val="single"/>
            <w:shd w:val="solid" w:color="FFFFFF" w:fill="FFFFFF"/>
            <w:lang w:val="en-US" w:eastAsia="en-US"/>
          </w:rPr>
          <w:t>@</w:t>
        </w:r>
      </w:hyperlink>
      <w:hyperlink r:id="rId8" w:history="1">
        <w:r w:rsidR="00A77B3E">
          <w:rPr>
            <w:color w:val="1C4587"/>
            <w:u w:val="single"/>
            <w:shd w:val="solid" w:color="FFFFFF" w:fill="FFFFFF"/>
            <w:lang w:val="en-US" w:eastAsia="en-US"/>
          </w:rPr>
          <w:t>asbestossupportce</w:t>
        </w:r>
      </w:hyperlink>
      <w:hyperlink r:id="rId9" w:history="1">
        <w:r w:rsidR="00A77B3E">
          <w:rPr>
            <w:color w:val="1C4587"/>
            <w:u w:val="single"/>
            <w:shd w:val="solid" w:color="FFFFFF" w:fill="FFFFFF"/>
            <w:lang w:val="en-US" w:eastAsia="en-US"/>
          </w:rPr>
          <w:t>.</w:t>
        </w:r>
      </w:hyperlink>
      <w:hyperlink r:id="rId10" w:history="1">
        <w:r w:rsidR="00A77B3E">
          <w:rPr>
            <w:color w:val="1C4587"/>
            <w:u w:val="single"/>
            <w:shd w:val="solid" w:color="FFFFFF" w:fill="FFFFFF"/>
            <w:lang w:val="en-US" w:eastAsia="en-US"/>
          </w:rPr>
          <w:t>org</w:t>
        </w:r>
      </w:hyperlink>
      <w:r>
        <w:rPr>
          <w:color w:val="1C4587"/>
          <w:lang w:val="en-US" w:eastAsia="en-US"/>
        </w:rPr>
        <w:t xml:space="preserve">  </w:t>
      </w:r>
    </w:p>
    <w:p w14:paraId="38780526" w14:textId="77777777" w:rsidR="00A77B3E" w:rsidRDefault="00000000">
      <w:pPr>
        <w:spacing w:after="160" w:line="259" w:lineRule="auto"/>
        <w:ind w:hanging="2"/>
        <w:rPr>
          <w:color w:val="1C4587"/>
          <w:shd w:val="solid" w:color="FFFFFF" w:fill="FFFFFF"/>
          <w:lang w:val="en-US"/>
        </w:rPr>
      </w:pPr>
      <w:bookmarkStart w:id="0" w:name="h.gjdgxs"/>
      <w:bookmarkEnd w:id="0"/>
      <w:r>
        <w:rPr>
          <w:color w:val="1C4587"/>
          <w:shd w:val="solid" w:color="FFFFFF" w:fill="FFFFFF"/>
          <w:lang w:val="en-US" w:eastAsia="en-US"/>
        </w:rPr>
        <w:t>Registered Charity No 1186479</w:t>
      </w:r>
    </w:p>
    <w:p w14:paraId="6F6A633C" w14:textId="77777777" w:rsidR="00A77B3E" w:rsidRDefault="00000000">
      <w:pPr>
        <w:spacing w:after="120" w:line="259" w:lineRule="auto"/>
        <w:ind w:hanging="2"/>
        <w:rPr>
          <w:color w:val="385623"/>
          <w:lang w:val="en-US"/>
        </w:rPr>
      </w:pPr>
      <w:bookmarkStart w:id="1" w:name="h.30j0zll"/>
      <w:bookmarkEnd w:id="1"/>
      <w:r>
        <w:rPr>
          <w:color w:val="1F4E79"/>
          <w:shd w:val="solid" w:color="FFFFFF" w:fill="FFFFFF"/>
          <w:lang w:val="en-US" w:eastAsia="en-US"/>
        </w:rPr>
        <w:t>Free and confidential help, support and advice to people and families affected by asbestos related diseases</w:t>
      </w:r>
    </w:p>
    <w:p w14:paraId="5F6DEC3B" w14:textId="77777777" w:rsidR="00A77B3E" w:rsidRDefault="00A77B3E">
      <w:pPr>
        <w:spacing w:after="0" w:line="240" w:lineRule="auto"/>
        <w:ind w:left="1" w:hanging="3"/>
        <w:jc w:val="center"/>
        <w:rPr>
          <w:sz w:val="28"/>
          <w:szCs w:val="28"/>
          <w:lang w:val="en-US"/>
        </w:rPr>
      </w:pPr>
    </w:p>
    <w:p w14:paraId="170C81F5" w14:textId="77777777" w:rsidR="00A77B3E" w:rsidRDefault="00000000">
      <w:pPr>
        <w:spacing w:after="0" w:line="240" w:lineRule="auto"/>
        <w:ind w:left="1" w:hanging="3"/>
        <w:jc w:val="center"/>
        <w:rPr>
          <w:lang w:val="en-US"/>
        </w:rPr>
      </w:pPr>
      <w:r>
        <w:rPr>
          <w:color w:val="385623"/>
          <w:sz w:val="28"/>
          <w:szCs w:val="28"/>
          <w:shd w:val="solid" w:color="FFFFFF" w:fill="FFFFFF"/>
          <w:lang w:val="en-US" w:eastAsia="en-US"/>
        </w:rPr>
        <w:t>APPLICATION FORM</w:t>
      </w:r>
    </w:p>
    <w:p w14:paraId="55E24468" w14:textId="77777777" w:rsidR="00A77B3E" w:rsidRDefault="00A77B3E">
      <w:pPr>
        <w:spacing w:after="0" w:line="240" w:lineRule="auto"/>
        <w:ind w:hanging="2"/>
        <w:rPr>
          <w:lang w:val="en-US"/>
        </w:rPr>
      </w:pPr>
    </w:p>
    <w:p w14:paraId="646730A8" w14:textId="77777777" w:rsidR="00A77B3E" w:rsidRDefault="00000000">
      <w:pPr>
        <w:spacing w:after="0" w:line="240" w:lineRule="auto"/>
        <w:ind w:hanging="2"/>
        <w:rPr>
          <w:sz w:val="24"/>
          <w:szCs w:val="24"/>
          <w:lang w:val="en-US"/>
        </w:rPr>
      </w:pPr>
      <w:r>
        <w:rPr>
          <w:sz w:val="24"/>
          <w:szCs w:val="24"/>
          <w:lang w:val="en-US" w:eastAsia="en-US"/>
        </w:rPr>
        <w:t>Thank you for expressing interest in a post with Asbestos Support Central England. These notes are intended to help you complete the application form.  Please read them carefully before you start to fill in the form. We look forward to receiving your application.</w:t>
      </w:r>
    </w:p>
    <w:p w14:paraId="65C285EE" w14:textId="77777777" w:rsidR="00A77B3E" w:rsidRDefault="00A77B3E">
      <w:pPr>
        <w:spacing w:before="60" w:after="0" w:line="240" w:lineRule="auto"/>
        <w:ind w:hanging="2"/>
        <w:rPr>
          <w:sz w:val="24"/>
          <w:szCs w:val="24"/>
          <w:lang w:val="en-US"/>
        </w:rPr>
      </w:pPr>
    </w:p>
    <w:p w14:paraId="7298E0B0" w14:textId="77777777" w:rsidR="00A77B3E" w:rsidRDefault="00000000">
      <w:pPr>
        <w:numPr>
          <w:ilvl w:val="0"/>
          <w:numId w:val="1"/>
        </w:numPr>
        <w:tabs>
          <w:tab w:val="left" w:pos="360"/>
          <w:tab w:val="left" w:pos="720"/>
        </w:tabs>
        <w:spacing w:after="0" w:line="240" w:lineRule="auto"/>
        <w:ind w:hanging="2"/>
        <w:jc w:val="both"/>
        <w:rPr>
          <w:sz w:val="24"/>
          <w:szCs w:val="24"/>
          <w:lang w:val="en-US"/>
        </w:rPr>
      </w:pPr>
      <w:r>
        <w:rPr>
          <w:sz w:val="24"/>
          <w:szCs w:val="24"/>
          <w:lang w:val="en-US" w:eastAsia="en-US"/>
        </w:rPr>
        <w:t>You should also have received a copy of the job description and person specification.  These documents describe to you what the job will involve and what we need from the person who is appointed. Think carefully about the information in the job description and person specification, and consider what experience you have that would equip you for this post.</w:t>
      </w:r>
    </w:p>
    <w:p w14:paraId="6DF0A8FC" w14:textId="77777777" w:rsidR="00A77B3E" w:rsidRDefault="00000000">
      <w:pPr>
        <w:numPr>
          <w:ilvl w:val="0"/>
          <w:numId w:val="1"/>
        </w:numPr>
        <w:tabs>
          <w:tab w:val="left" w:pos="360"/>
          <w:tab w:val="left" w:pos="720"/>
        </w:tabs>
        <w:spacing w:after="0" w:line="240" w:lineRule="auto"/>
        <w:ind w:hanging="2"/>
        <w:jc w:val="both"/>
        <w:rPr>
          <w:sz w:val="24"/>
          <w:szCs w:val="24"/>
          <w:lang w:val="en-US"/>
        </w:rPr>
      </w:pPr>
      <w:r>
        <w:rPr>
          <w:sz w:val="24"/>
          <w:szCs w:val="24"/>
          <w:lang w:val="en-US" w:eastAsia="en-US"/>
        </w:rPr>
        <w:t>We are inviting you to give us information that will allow us to assess how closely you meet the requirements of the person specification.  You may draw on all aspects of your life: education, employment, voluntary work, hobbies, interests, and home life, for example.</w:t>
      </w:r>
    </w:p>
    <w:p w14:paraId="448FBEDD" w14:textId="77777777" w:rsidR="00A77B3E" w:rsidRDefault="00000000">
      <w:pPr>
        <w:numPr>
          <w:ilvl w:val="0"/>
          <w:numId w:val="1"/>
        </w:numPr>
        <w:tabs>
          <w:tab w:val="left" w:pos="360"/>
          <w:tab w:val="left" w:pos="720"/>
        </w:tabs>
        <w:spacing w:after="0" w:line="240" w:lineRule="auto"/>
        <w:ind w:hanging="2"/>
        <w:jc w:val="both"/>
        <w:rPr>
          <w:sz w:val="24"/>
          <w:szCs w:val="24"/>
          <w:lang w:val="en-US"/>
        </w:rPr>
      </w:pPr>
      <w:r>
        <w:rPr>
          <w:sz w:val="24"/>
          <w:szCs w:val="24"/>
          <w:lang w:val="en-US" w:eastAsia="en-US"/>
        </w:rPr>
        <w:t>Do not think you have to fill in all the space below each question.  You may find you wish to answer one question more fully than another.  You may use a separate sheet of paper if you need to write more than the form provides space for.</w:t>
      </w:r>
    </w:p>
    <w:p w14:paraId="5999ECBD" w14:textId="77777777" w:rsidR="00A77B3E" w:rsidRDefault="00000000">
      <w:pPr>
        <w:numPr>
          <w:ilvl w:val="0"/>
          <w:numId w:val="1"/>
        </w:numPr>
        <w:tabs>
          <w:tab w:val="left" w:pos="360"/>
          <w:tab w:val="left" w:pos="720"/>
        </w:tabs>
        <w:spacing w:after="0" w:line="240" w:lineRule="auto"/>
        <w:ind w:hanging="2"/>
        <w:jc w:val="both"/>
        <w:rPr>
          <w:sz w:val="24"/>
          <w:szCs w:val="24"/>
          <w:lang w:val="en-US"/>
        </w:rPr>
      </w:pPr>
      <w:r>
        <w:rPr>
          <w:sz w:val="24"/>
          <w:szCs w:val="24"/>
          <w:lang w:val="en-US" w:eastAsia="en-US"/>
        </w:rPr>
        <w:t>Try to provide evidence or give examples of how you can meet the requirements of the job description and the person specification. Don’t just tell us you can do a particular thing.</w:t>
      </w:r>
    </w:p>
    <w:p w14:paraId="011C014E" w14:textId="77777777" w:rsidR="00A77B3E" w:rsidRDefault="00000000">
      <w:pPr>
        <w:numPr>
          <w:ilvl w:val="0"/>
          <w:numId w:val="1"/>
        </w:numPr>
        <w:tabs>
          <w:tab w:val="left" w:pos="360"/>
          <w:tab w:val="left" w:pos="720"/>
        </w:tabs>
        <w:spacing w:after="0" w:line="240" w:lineRule="auto"/>
        <w:ind w:hanging="2"/>
        <w:jc w:val="both"/>
        <w:rPr>
          <w:sz w:val="24"/>
          <w:szCs w:val="24"/>
          <w:lang w:val="en-US"/>
        </w:rPr>
      </w:pPr>
      <w:r>
        <w:rPr>
          <w:sz w:val="24"/>
          <w:szCs w:val="24"/>
          <w:lang w:val="en-US" w:eastAsia="en-US"/>
        </w:rPr>
        <w:t xml:space="preserve">Your personal information will be removed and will not be submitted to the interviewing panel. </w:t>
      </w:r>
    </w:p>
    <w:p w14:paraId="2A6ABD5E" w14:textId="77777777" w:rsidR="00A77B3E" w:rsidRDefault="00000000">
      <w:pPr>
        <w:numPr>
          <w:ilvl w:val="0"/>
          <w:numId w:val="1"/>
        </w:numPr>
        <w:tabs>
          <w:tab w:val="left" w:pos="360"/>
          <w:tab w:val="left" w:pos="720"/>
        </w:tabs>
        <w:spacing w:after="0" w:line="240" w:lineRule="auto"/>
        <w:ind w:hanging="2"/>
        <w:jc w:val="both"/>
        <w:rPr>
          <w:sz w:val="24"/>
          <w:szCs w:val="24"/>
          <w:lang w:val="en-US"/>
        </w:rPr>
      </w:pPr>
      <w:r>
        <w:rPr>
          <w:sz w:val="24"/>
          <w:szCs w:val="24"/>
          <w:lang w:val="en-US" w:eastAsia="en-US"/>
        </w:rPr>
        <w:t>Our policy on references is that we cannot accept references from relatives or members of the family. At least one referee must be your line manager from your most recent employment. If this will not be possible, please let us know why.</w:t>
      </w:r>
    </w:p>
    <w:p w14:paraId="5BEF832F" w14:textId="77777777" w:rsidR="00A77B3E" w:rsidRDefault="00000000">
      <w:pPr>
        <w:spacing w:before="60" w:after="0" w:line="240" w:lineRule="auto"/>
        <w:ind w:hanging="2"/>
        <w:rPr>
          <w:sz w:val="24"/>
          <w:szCs w:val="24"/>
          <w:lang w:val="en-US"/>
        </w:rPr>
      </w:pPr>
      <w:r>
        <w:rPr>
          <w:sz w:val="24"/>
          <w:szCs w:val="24"/>
          <w:lang w:val="en-US" w:eastAsia="en-US"/>
        </w:rPr>
        <w:t>Data protection statement</w:t>
      </w:r>
    </w:p>
    <w:p w14:paraId="0E8884B8" w14:textId="77777777" w:rsidR="00A77B3E" w:rsidRDefault="00000000">
      <w:pPr>
        <w:numPr>
          <w:ilvl w:val="0"/>
          <w:numId w:val="1"/>
        </w:numPr>
        <w:tabs>
          <w:tab w:val="left" w:pos="360"/>
          <w:tab w:val="left" w:pos="720"/>
        </w:tabs>
        <w:spacing w:after="0" w:line="240" w:lineRule="auto"/>
        <w:ind w:hanging="2"/>
        <w:rPr>
          <w:rFonts w:ascii="Times New Roman" w:hAnsi="Times New Roman" w:cs="Times New Roman"/>
          <w:color w:val="212121"/>
          <w:sz w:val="24"/>
          <w:szCs w:val="24"/>
          <w:lang w:val="en-US"/>
        </w:rPr>
      </w:pPr>
      <w:r>
        <w:rPr>
          <w:i/>
          <w:iCs/>
          <w:color w:val="212121"/>
          <w:sz w:val="24"/>
          <w:szCs w:val="24"/>
          <w:shd w:val="solid" w:color="FFFFFF" w:fill="FFFFFF"/>
          <w:lang w:val="en-US" w:eastAsia="en-US"/>
        </w:rPr>
        <w:t>The information that you provide on this form will be used to process your application for employment. We will process this information in line with our privacy policy</w:t>
      </w:r>
      <w:r>
        <w:rPr>
          <w:i/>
          <w:iCs/>
          <w:sz w:val="24"/>
          <w:szCs w:val="24"/>
          <w:shd w:val="solid" w:color="FFFFFF" w:fill="FFFFFF"/>
          <w:lang w:val="en-US" w:eastAsia="en-US"/>
        </w:rPr>
        <w:t>, which you can find on our website</w:t>
      </w:r>
      <w:r>
        <w:rPr>
          <w:i/>
          <w:iCs/>
          <w:color w:val="0000CC"/>
          <w:sz w:val="24"/>
          <w:szCs w:val="24"/>
          <w:shd w:val="solid" w:color="FFFFFF" w:fill="FFFFFF"/>
          <w:lang w:val="en-US" w:eastAsia="en-US"/>
        </w:rPr>
        <w:t xml:space="preserve"> </w:t>
      </w:r>
      <w:r>
        <w:rPr>
          <w:i/>
          <w:iCs/>
          <w:sz w:val="24"/>
          <w:szCs w:val="24"/>
          <w:shd w:val="solid" w:color="FFFFFF" w:fill="FFFFFF"/>
          <w:lang w:val="en-US" w:eastAsia="en-US"/>
        </w:rPr>
        <w:t>at</w:t>
      </w:r>
      <w:r>
        <w:rPr>
          <w:i/>
          <w:iCs/>
          <w:color w:val="0000CC"/>
          <w:sz w:val="24"/>
          <w:szCs w:val="24"/>
          <w:shd w:val="solid" w:color="FFFFFF" w:fill="FFFFFF"/>
          <w:lang w:val="en-US" w:eastAsia="en-US"/>
        </w:rPr>
        <w:t xml:space="preserve"> https://asbestossupportce.org/privacy-policy/</w:t>
      </w:r>
    </w:p>
    <w:p w14:paraId="26585286" w14:textId="77777777" w:rsidR="00A77B3E" w:rsidRDefault="00000000">
      <w:pPr>
        <w:numPr>
          <w:ilvl w:val="0"/>
          <w:numId w:val="1"/>
        </w:numPr>
        <w:tabs>
          <w:tab w:val="left" w:pos="360"/>
          <w:tab w:val="left" w:pos="720"/>
        </w:tabs>
        <w:spacing w:after="0" w:line="240" w:lineRule="auto"/>
        <w:ind w:hanging="2"/>
        <w:rPr>
          <w:color w:val="212121"/>
          <w:sz w:val="24"/>
          <w:szCs w:val="24"/>
          <w:lang w:val="en-US"/>
        </w:rPr>
      </w:pPr>
      <w:r>
        <w:rPr>
          <w:i/>
          <w:iCs/>
          <w:color w:val="212121"/>
          <w:sz w:val="24"/>
          <w:szCs w:val="24"/>
          <w:shd w:val="solid" w:color="FFFFFF" w:fill="FFFFFF"/>
          <w:lang w:val="en-US" w:eastAsia="en-US"/>
        </w:rPr>
        <w:t xml:space="preserve">If you succeed in your application for employment, </w:t>
      </w:r>
      <w:proofErr w:type="gramStart"/>
      <w:r>
        <w:rPr>
          <w:i/>
          <w:iCs/>
          <w:color w:val="212121"/>
          <w:sz w:val="24"/>
          <w:szCs w:val="24"/>
          <w:shd w:val="solid" w:color="FFFFFF" w:fill="FFFFFF"/>
          <w:lang w:val="en-US" w:eastAsia="en-US"/>
        </w:rPr>
        <w:t>the  information</w:t>
      </w:r>
      <w:proofErr w:type="gramEnd"/>
      <w:r>
        <w:rPr>
          <w:i/>
          <w:iCs/>
          <w:color w:val="212121"/>
          <w:sz w:val="24"/>
          <w:szCs w:val="24"/>
          <w:shd w:val="solid" w:color="FFFFFF" w:fill="FFFFFF"/>
          <w:lang w:val="en-US" w:eastAsia="en-US"/>
        </w:rPr>
        <w:t xml:space="preserve"> you have given will be used in the administration of your employment with us. </w:t>
      </w:r>
    </w:p>
    <w:p w14:paraId="2562A3B1" w14:textId="77777777" w:rsidR="00A77B3E" w:rsidRDefault="00000000">
      <w:pPr>
        <w:numPr>
          <w:ilvl w:val="0"/>
          <w:numId w:val="1"/>
        </w:numPr>
        <w:tabs>
          <w:tab w:val="left" w:pos="360"/>
          <w:tab w:val="left" w:pos="720"/>
        </w:tabs>
        <w:spacing w:after="0" w:line="240" w:lineRule="auto"/>
        <w:ind w:hanging="2"/>
        <w:rPr>
          <w:color w:val="212121"/>
          <w:sz w:val="24"/>
          <w:szCs w:val="24"/>
          <w:lang w:val="en-US"/>
        </w:rPr>
      </w:pPr>
      <w:r>
        <w:rPr>
          <w:i/>
          <w:iCs/>
          <w:color w:val="212121"/>
          <w:sz w:val="24"/>
          <w:szCs w:val="24"/>
          <w:shd w:val="solid" w:color="FFFFFF" w:fill="FFFFFF"/>
          <w:lang w:val="en-US" w:eastAsia="en-US"/>
        </w:rPr>
        <w:t>By signing this application form we will be assuming that you agree to the processing of your personal data (as described above), in accordance with our privacy policy.</w:t>
      </w:r>
    </w:p>
    <w:p w14:paraId="542E7BF1" w14:textId="77777777" w:rsidR="00A77B3E" w:rsidRDefault="00A77B3E">
      <w:pPr>
        <w:pageBreakBefore/>
        <w:spacing w:before="60" w:after="0" w:line="240" w:lineRule="auto"/>
        <w:ind w:hanging="2"/>
        <w:rPr>
          <w:color w:val="212121"/>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2053"/>
        <w:gridCol w:w="2862"/>
      </w:tblGrid>
      <w:tr w:rsidR="00A77B3E" w14:paraId="099BCC39" w14:textId="77777777">
        <w:trPr>
          <w:trHeight w:val="284"/>
        </w:trPr>
        <w:tc>
          <w:tcPr>
            <w:tcW w:w="4695" w:type="dxa"/>
            <w:tcBorders>
              <w:top w:val="single" w:sz="12" w:space="0" w:color="000000"/>
              <w:left w:val="single" w:sz="12" w:space="0" w:color="000000"/>
              <w:bottom w:val="single" w:sz="12" w:space="0" w:color="000000"/>
              <w:right w:val="single" w:sz="12" w:space="0" w:color="000000"/>
            </w:tcBorders>
            <w:shd w:val="solid" w:color="D9D9D9" w:fill="D9D9D9"/>
            <w:tcMar>
              <w:top w:w="0" w:type="dxa"/>
              <w:left w:w="108" w:type="dxa"/>
              <w:bottom w:w="0" w:type="dxa"/>
              <w:right w:w="108" w:type="dxa"/>
            </w:tcMar>
            <w:vAlign w:val="center"/>
          </w:tcPr>
          <w:p w14:paraId="1655A0B3" w14:textId="77777777" w:rsidR="00A77B3E" w:rsidRDefault="00000000">
            <w:pPr>
              <w:tabs>
                <w:tab w:val="left" w:pos="5446"/>
              </w:tabs>
              <w:ind w:left="1" w:hanging="3"/>
              <w:rPr>
                <w:lang w:val="en-US" w:eastAsia="en-US"/>
              </w:rPr>
            </w:pPr>
            <w:r>
              <w:rPr>
                <w:color w:val="212121"/>
                <w:sz w:val="28"/>
                <w:szCs w:val="28"/>
                <w:shd w:val="solid" w:color="FFFFFF" w:fill="FFFFFF"/>
                <w:lang w:val="en-US" w:eastAsia="en-US"/>
              </w:rPr>
              <w:t xml:space="preserve">1. PERSONAL DETAILS – CONFIDENTIAL </w:t>
            </w:r>
          </w:p>
        </w:tc>
        <w:tc>
          <w:tcPr>
            <w:tcW w:w="2055" w:type="dxa"/>
            <w:tcBorders>
              <w:top w:val="single" w:sz="12" w:space="0" w:color="000000"/>
              <w:left w:val="single" w:sz="12" w:space="0" w:color="000000"/>
              <w:bottom w:val="single" w:sz="12" w:space="0" w:color="000000"/>
              <w:right w:val="single" w:sz="12" w:space="0" w:color="000000"/>
            </w:tcBorders>
            <w:shd w:val="solid" w:color="D9D9D9" w:fill="D9D9D9"/>
            <w:tcMar>
              <w:top w:w="0" w:type="dxa"/>
              <w:left w:w="108" w:type="dxa"/>
              <w:bottom w:w="0" w:type="dxa"/>
              <w:right w:w="108" w:type="dxa"/>
            </w:tcMar>
            <w:vAlign w:val="center"/>
          </w:tcPr>
          <w:p w14:paraId="6E02A5D4" w14:textId="77777777" w:rsidR="00A77B3E" w:rsidRDefault="00A77B3E">
            <w:pPr>
              <w:widowControl w:val="0"/>
              <w:spacing w:after="0"/>
              <w:ind w:firstLine="0"/>
              <w:rPr>
                <w:lang w:val="en-US" w:eastAsia="en-US"/>
              </w:rPr>
            </w:pPr>
          </w:p>
        </w:tc>
        <w:tc>
          <w:tcPr>
            <w:tcW w:w="2865" w:type="dxa"/>
            <w:tcBorders>
              <w:top w:val="single" w:sz="12" w:space="0" w:color="000000"/>
              <w:left w:val="single" w:sz="12" w:space="0" w:color="000000"/>
              <w:bottom w:val="single" w:sz="12" w:space="0" w:color="000000"/>
              <w:right w:val="single" w:sz="12" w:space="0" w:color="000000"/>
            </w:tcBorders>
            <w:shd w:val="solid" w:color="D9D9D9" w:fill="D9D9D9"/>
            <w:tcMar>
              <w:top w:w="0" w:type="dxa"/>
              <w:left w:w="108" w:type="dxa"/>
              <w:bottom w:w="0" w:type="dxa"/>
              <w:right w:w="108" w:type="dxa"/>
            </w:tcMar>
            <w:vAlign w:val="center"/>
          </w:tcPr>
          <w:p w14:paraId="76A095B2" w14:textId="77777777" w:rsidR="00A77B3E" w:rsidRDefault="00A77B3E">
            <w:pPr>
              <w:widowControl w:val="0"/>
              <w:spacing w:after="0"/>
              <w:ind w:firstLine="0"/>
              <w:rPr>
                <w:lang w:val="en-US" w:eastAsia="en-US"/>
              </w:rPr>
            </w:pPr>
          </w:p>
        </w:tc>
      </w:tr>
      <w:tr w:rsidR="00A77B3E" w14:paraId="14958107" w14:textId="77777777">
        <w:trPr>
          <w:trHeight w:val="284"/>
        </w:trPr>
        <w:tc>
          <w:tcPr>
            <w:tcW w:w="4695"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8F6523E" w14:textId="77777777" w:rsidR="00A77B3E" w:rsidRDefault="00000000">
            <w:pPr>
              <w:tabs>
                <w:tab w:val="center" w:pos="4153"/>
                <w:tab w:val="left" w:pos="5446"/>
                <w:tab w:val="right" w:pos="8306"/>
              </w:tabs>
              <w:spacing w:before="120" w:after="120" w:line="240" w:lineRule="auto"/>
              <w:ind w:hanging="2"/>
              <w:rPr>
                <w:lang w:val="en-US" w:eastAsia="en-US"/>
              </w:rPr>
            </w:pPr>
            <w:r>
              <w:rPr>
                <w:sz w:val="24"/>
                <w:szCs w:val="24"/>
                <w:shd w:val="solid" w:color="FFFFFF" w:fill="FFFFFF"/>
                <w:lang w:val="en-US" w:eastAsia="en-US"/>
              </w:rPr>
              <w:t>This will be held by the manager before circulating the application form for shortlisting. Items marked with * must also be completed.</w:t>
            </w:r>
          </w:p>
        </w:tc>
        <w:tc>
          <w:tcPr>
            <w:tcW w:w="2055"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5CBDDC74" w14:textId="77777777" w:rsidR="00A77B3E" w:rsidRDefault="00A77B3E">
            <w:pPr>
              <w:widowControl w:val="0"/>
              <w:spacing w:after="0"/>
              <w:ind w:firstLine="0"/>
              <w:rPr>
                <w:lang w:val="en-US" w:eastAsia="en-US"/>
              </w:rPr>
            </w:pPr>
          </w:p>
        </w:tc>
        <w:tc>
          <w:tcPr>
            <w:tcW w:w="2865"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ABF365D" w14:textId="77777777" w:rsidR="00A77B3E" w:rsidRDefault="00A77B3E">
            <w:pPr>
              <w:widowControl w:val="0"/>
              <w:spacing w:after="0"/>
              <w:ind w:firstLine="0"/>
              <w:rPr>
                <w:lang w:val="en-US" w:eastAsia="en-US"/>
              </w:rPr>
            </w:pPr>
          </w:p>
        </w:tc>
      </w:tr>
      <w:tr w:rsidR="00A77B3E" w14:paraId="1C951AD2" w14:textId="77777777">
        <w:trPr>
          <w:trHeight w:val="284"/>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4683AB1B" w14:textId="77777777" w:rsidR="00A77B3E" w:rsidRDefault="00000000">
            <w:pPr>
              <w:keepNext/>
              <w:tabs>
                <w:tab w:val="left" w:pos="5446"/>
              </w:tabs>
              <w:spacing w:before="240" w:after="60"/>
              <w:ind w:hanging="2"/>
              <w:rPr>
                <w:sz w:val="24"/>
                <w:szCs w:val="24"/>
                <w:lang w:val="en-US" w:eastAsia="en-US"/>
              </w:rPr>
            </w:pPr>
            <w:r>
              <w:rPr>
                <w:sz w:val="24"/>
                <w:szCs w:val="24"/>
                <w:lang w:val="en-US" w:eastAsia="en-US"/>
              </w:rPr>
              <w:t xml:space="preserve">Post applied for:  </w:t>
            </w: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4448022D" w14:textId="77777777" w:rsidR="00A77B3E" w:rsidRDefault="00000000">
            <w:pPr>
              <w:keepNext/>
              <w:tabs>
                <w:tab w:val="left" w:pos="5446"/>
              </w:tabs>
              <w:spacing w:before="240" w:after="60"/>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19884A3F" w14:textId="77777777" w:rsidR="00A77B3E" w:rsidRDefault="00A77B3E">
            <w:pPr>
              <w:widowControl w:val="0"/>
              <w:spacing w:after="0"/>
              <w:ind w:firstLine="0"/>
              <w:rPr>
                <w:sz w:val="24"/>
                <w:szCs w:val="24"/>
                <w:lang w:val="en-US" w:eastAsia="en-US"/>
              </w:rPr>
            </w:pPr>
          </w:p>
        </w:tc>
      </w:tr>
      <w:tr w:rsidR="00A77B3E" w14:paraId="2F339770" w14:textId="77777777">
        <w:trPr>
          <w:trHeight w:val="284"/>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1F32AC27" w14:textId="77777777" w:rsidR="00A77B3E" w:rsidRDefault="00000000">
            <w:pPr>
              <w:keepNext/>
              <w:tabs>
                <w:tab w:val="left" w:pos="5446"/>
              </w:tabs>
              <w:spacing w:before="240" w:after="60"/>
              <w:ind w:hanging="2"/>
              <w:rPr>
                <w:sz w:val="24"/>
                <w:szCs w:val="24"/>
                <w:lang w:val="en-US" w:eastAsia="en-US"/>
              </w:rPr>
            </w:pPr>
            <w:r>
              <w:rPr>
                <w:sz w:val="24"/>
                <w:szCs w:val="24"/>
                <w:lang w:val="en-US" w:eastAsia="en-US"/>
              </w:rPr>
              <w:t xml:space="preserve">Reference No (if applicable): </w:t>
            </w: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603210B" w14:textId="77777777" w:rsidR="00A77B3E" w:rsidRDefault="00000000">
            <w:pPr>
              <w:keepNext/>
              <w:tabs>
                <w:tab w:val="left" w:pos="5446"/>
              </w:tabs>
              <w:spacing w:before="240" w:after="60"/>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1178AC5" w14:textId="77777777" w:rsidR="00A77B3E" w:rsidRDefault="00A77B3E">
            <w:pPr>
              <w:widowControl w:val="0"/>
              <w:spacing w:after="0"/>
              <w:ind w:firstLine="0"/>
              <w:rPr>
                <w:sz w:val="24"/>
                <w:szCs w:val="24"/>
                <w:lang w:val="en-US" w:eastAsia="en-US"/>
              </w:rPr>
            </w:pPr>
          </w:p>
        </w:tc>
      </w:tr>
      <w:tr w:rsidR="00A77B3E" w14:paraId="2375734B" w14:textId="77777777">
        <w:trPr>
          <w:trHeight w:val="284"/>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69455E81" w14:textId="77777777" w:rsidR="00A77B3E" w:rsidRDefault="00000000">
            <w:pPr>
              <w:keepNext/>
              <w:tabs>
                <w:tab w:val="left" w:pos="5446"/>
              </w:tabs>
              <w:spacing w:before="240" w:after="60"/>
              <w:ind w:hanging="2"/>
              <w:rPr>
                <w:sz w:val="24"/>
                <w:szCs w:val="24"/>
                <w:lang w:val="en-US" w:eastAsia="en-US"/>
              </w:rPr>
            </w:pPr>
            <w:r>
              <w:rPr>
                <w:sz w:val="24"/>
                <w:szCs w:val="24"/>
                <w:shd w:val="solid" w:color="FFFFFF" w:fill="FFFFFF"/>
                <w:lang w:val="en-US" w:eastAsia="en-US"/>
              </w:rPr>
              <w:t>Where did you find out</w:t>
            </w:r>
            <w:r>
              <w:rPr>
                <w:sz w:val="24"/>
                <w:szCs w:val="24"/>
                <w:lang w:val="en-US" w:eastAsia="en-US"/>
              </w:rPr>
              <w:t xml:space="preserve"> about the post?</w:t>
            </w: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25476B42" w14:textId="77777777" w:rsidR="00A77B3E" w:rsidRDefault="00000000">
            <w:pPr>
              <w:keepNext/>
              <w:tabs>
                <w:tab w:val="left" w:pos="5446"/>
              </w:tabs>
              <w:spacing w:before="240" w:after="60"/>
              <w:ind w:hanging="2"/>
              <w:rPr>
                <w:sz w:val="24"/>
                <w:szCs w:val="24"/>
                <w:lang w:val="en-US" w:eastAsia="en-US"/>
              </w:rPr>
            </w:pPr>
            <w:r>
              <w:rPr>
                <w:rFonts w:ascii="Cambria" w:hAnsi="Cambria" w:cs="Cambria"/>
                <w:sz w:val="24"/>
                <w:szCs w:val="24"/>
                <w:shd w:val="solid" w:color="FFFFFF" w:fill="FFFFFF"/>
                <w:lang w:val="en-US" w:eastAsia="en-US"/>
              </w:rPr>
              <w:t> </w:t>
            </w:r>
            <w:r>
              <w:rPr>
                <w:rFonts w:ascii="Cambria" w:hAnsi="Cambria" w:cs="Cambria"/>
                <w:sz w:val="24"/>
                <w:szCs w:val="24"/>
                <w:shd w:val="solid" w:color="FFFFFF" w:fill="FFFFFF"/>
                <w:lang w:val="en-US" w:eastAsia="en-US"/>
              </w:rPr>
              <w:t> </w:t>
            </w:r>
            <w:r>
              <w:rPr>
                <w:rFonts w:ascii="Cambria" w:hAnsi="Cambria" w:cs="Cambria"/>
                <w:sz w:val="24"/>
                <w:szCs w:val="24"/>
                <w:shd w:val="solid" w:color="FFFFFF" w:fill="FFFFFF"/>
                <w:lang w:val="en-US" w:eastAsia="en-US"/>
              </w:rPr>
              <w:t> </w:t>
            </w:r>
            <w:r>
              <w:rPr>
                <w:rFonts w:ascii="Cambria" w:hAnsi="Cambria" w:cs="Cambria"/>
                <w:sz w:val="24"/>
                <w:szCs w:val="24"/>
                <w:shd w:val="solid" w:color="FFFFFF" w:fill="FFFFFF"/>
                <w:lang w:val="en-US" w:eastAsia="en-US"/>
              </w:rPr>
              <w:t> </w:t>
            </w:r>
            <w:r>
              <w:rPr>
                <w:rFonts w:ascii="Cambria" w:hAnsi="Cambria" w:cs="Cambria"/>
                <w:sz w:val="24"/>
                <w:szCs w:val="24"/>
                <w:shd w:val="solid" w:color="FFFFFF" w:fill="FFFFFF"/>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FEA8823" w14:textId="77777777" w:rsidR="00A77B3E" w:rsidRDefault="00A77B3E">
            <w:pPr>
              <w:widowControl w:val="0"/>
              <w:spacing w:after="0"/>
              <w:ind w:firstLine="0"/>
              <w:rPr>
                <w:sz w:val="24"/>
                <w:szCs w:val="24"/>
                <w:lang w:val="en-US" w:eastAsia="en-US"/>
              </w:rPr>
            </w:pPr>
          </w:p>
        </w:tc>
      </w:tr>
      <w:tr w:rsidR="00A77B3E" w14:paraId="6D867C50" w14:textId="77777777">
        <w:trPr>
          <w:trHeight w:val="220"/>
        </w:trPr>
        <w:tc>
          <w:tcPr>
            <w:tcW w:w="4695" w:type="dxa"/>
            <w:tcBorders>
              <w:top w:val="single" w:sz="4" w:space="0" w:color="000000"/>
              <w:left w:val="single" w:sz="12" w:space="0" w:color="000000"/>
              <w:bottom w:val="single" w:sz="4" w:space="0" w:color="000000"/>
              <w:right w:val="single" w:sz="12" w:space="0" w:color="000000"/>
            </w:tcBorders>
            <w:shd w:val="solid" w:color="7F7F7F" w:fill="7F7F7F"/>
            <w:tcMar>
              <w:top w:w="0" w:type="dxa"/>
              <w:left w:w="108" w:type="dxa"/>
              <w:bottom w:w="0" w:type="dxa"/>
              <w:right w:w="108" w:type="dxa"/>
            </w:tcMar>
            <w:vAlign w:val="center"/>
          </w:tcPr>
          <w:p w14:paraId="6BD4D025" w14:textId="77777777" w:rsidR="00A77B3E" w:rsidRDefault="00A77B3E">
            <w:pPr>
              <w:tabs>
                <w:tab w:val="left" w:pos="5446"/>
              </w:tabs>
              <w:ind w:hanging="2"/>
              <w:rPr>
                <w:lang w:val="en-US" w:eastAsia="en-US"/>
              </w:rPr>
            </w:pPr>
          </w:p>
        </w:tc>
        <w:tc>
          <w:tcPr>
            <w:tcW w:w="2055" w:type="dxa"/>
            <w:tcBorders>
              <w:top w:val="single" w:sz="4" w:space="0" w:color="000000"/>
              <w:left w:val="single" w:sz="12" w:space="0" w:color="000000"/>
              <w:bottom w:val="single" w:sz="4" w:space="0" w:color="000000"/>
              <w:right w:val="single" w:sz="12" w:space="0" w:color="000000"/>
            </w:tcBorders>
            <w:shd w:val="solid" w:color="7F7F7F" w:fill="7F7F7F"/>
            <w:tcMar>
              <w:top w:w="0" w:type="dxa"/>
              <w:left w:w="108" w:type="dxa"/>
              <w:bottom w:w="0" w:type="dxa"/>
              <w:right w:w="108" w:type="dxa"/>
            </w:tcMar>
            <w:vAlign w:val="center"/>
          </w:tcPr>
          <w:p w14:paraId="5E421BB8" w14:textId="77777777" w:rsidR="00A77B3E" w:rsidRDefault="00A77B3E">
            <w:pPr>
              <w:tabs>
                <w:tab w:val="left" w:pos="5446"/>
              </w:tabs>
              <w:ind w:hanging="2"/>
              <w:rPr>
                <w:lang w:val="en-US" w:eastAsia="en-US"/>
              </w:rPr>
            </w:pPr>
          </w:p>
        </w:tc>
        <w:tc>
          <w:tcPr>
            <w:tcW w:w="2865" w:type="dxa"/>
            <w:tcBorders>
              <w:top w:val="single" w:sz="4" w:space="0" w:color="000000"/>
              <w:left w:val="single" w:sz="12" w:space="0" w:color="000000"/>
              <w:bottom w:val="single" w:sz="4" w:space="0" w:color="000000"/>
              <w:right w:val="single" w:sz="12" w:space="0" w:color="000000"/>
            </w:tcBorders>
            <w:shd w:val="solid" w:color="7F7F7F" w:fill="7F7F7F"/>
            <w:tcMar>
              <w:top w:w="0" w:type="dxa"/>
              <w:left w:w="108" w:type="dxa"/>
              <w:bottom w:w="0" w:type="dxa"/>
              <w:right w:w="108" w:type="dxa"/>
            </w:tcMar>
            <w:vAlign w:val="center"/>
          </w:tcPr>
          <w:p w14:paraId="292E3A7C" w14:textId="77777777" w:rsidR="00A77B3E" w:rsidRDefault="00A77B3E">
            <w:pPr>
              <w:widowControl w:val="0"/>
              <w:spacing w:after="0"/>
              <w:ind w:firstLine="0"/>
              <w:rPr>
                <w:lang w:val="en-US" w:eastAsia="en-US"/>
              </w:rPr>
            </w:pPr>
          </w:p>
        </w:tc>
      </w:tr>
      <w:tr w:rsidR="00A77B3E" w14:paraId="58D1F567" w14:textId="77777777">
        <w:trPr>
          <w:trHeight w:val="567"/>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5B5BFE06" w14:textId="77777777" w:rsidR="00A77B3E" w:rsidRDefault="00000000">
            <w:pPr>
              <w:tabs>
                <w:tab w:val="left" w:pos="5446"/>
              </w:tabs>
              <w:ind w:hanging="2"/>
              <w:rPr>
                <w:sz w:val="24"/>
                <w:szCs w:val="24"/>
                <w:lang w:val="en-US" w:eastAsia="en-US"/>
              </w:rPr>
            </w:pPr>
            <w:r>
              <w:rPr>
                <w:sz w:val="24"/>
                <w:szCs w:val="24"/>
                <w:lang w:val="en-US" w:eastAsia="en-US"/>
              </w:rPr>
              <w:t xml:space="preserve">Title:                                                                   </w:t>
            </w: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32D1AD9" w14:textId="77777777" w:rsidR="00A77B3E" w:rsidRDefault="00000000">
            <w:pPr>
              <w:tabs>
                <w:tab w:val="left" w:pos="5446"/>
              </w:tabs>
              <w:ind w:hanging="2"/>
              <w:rPr>
                <w:lang w:val="en-US" w:eastAsia="en-US"/>
              </w:rPr>
            </w:pPr>
            <w:r>
              <w:rPr>
                <w:lang w:val="en-US" w:eastAsia="en-US"/>
              </w:rPr>
              <w:t> </w:t>
            </w:r>
            <w:r>
              <w:rPr>
                <w:lang w:val="en-US" w:eastAsia="en-US"/>
              </w:rPr>
              <w:t> </w:t>
            </w:r>
            <w:r>
              <w:rPr>
                <w:lang w:val="en-US" w:eastAsia="en-US"/>
              </w:rPr>
              <w:t> </w:t>
            </w:r>
            <w:r>
              <w:rPr>
                <w:lang w:val="en-US" w:eastAsia="en-US"/>
              </w:rPr>
              <w:t> </w:t>
            </w:r>
            <w:r>
              <w:rPr>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246BDB8A" w14:textId="77777777" w:rsidR="00A77B3E" w:rsidRDefault="00A77B3E">
            <w:pPr>
              <w:widowControl w:val="0"/>
              <w:spacing w:after="0"/>
              <w:ind w:firstLine="0"/>
              <w:rPr>
                <w:lang w:val="en-US" w:eastAsia="en-US"/>
              </w:rPr>
            </w:pPr>
          </w:p>
        </w:tc>
      </w:tr>
      <w:tr w:rsidR="00A77B3E" w14:paraId="453E59AC" w14:textId="77777777">
        <w:trPr>
          <w:trHeight w:val="567"/>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09C05A12" w14:textId="77777777" w:rsidR="00A77B3E" w:rsidRDefault="00000000">
            <w:pPr>
              <w:tabs>
                <w:tab w:val="left" w:pos="5446"/>
              </w:tabs>
              <w:ind w:hanging="2"/>
              <w:rPr>
                <w:sz w:val="24"/>
                <w:szCs w:val="24"/>
                <w:lang w:val="en-US" w:eastAsia="en-US"/>
              </w:rPr>
            </w:pPr>
            <w:r>
              <w:rPr>
                <w:sz w:val="24"/>
                <w:szCs w:val="24"/>
                <w:lang w:val="en-US" w:eastAsia="en-US"/>
              </w:rPr>
              <w:t xml:space="preserve">Surname: </w:t>
            </w: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34C1C5D" w14:textId="77777777" w:rsidR="00A77B3E" w:rsidRDefault="00000000">
            <w:pPr>
              <w:tabs>
                <w:tab w:val="left" w:pos="5446"/>
              </w:tabs>
              <w:ind w:hanging="2"/>
              <w:rPr>
                <w:lang w:val="en-US" w:eastAsia="en-US"/>
              </w:rPr>
            </w:pPr>
            <w:r>
              <w:rPr>
                <w:lang w:val="en-US" w:eastAsia="en-US"/>
              </w:rPr>
              <w:t> </w:t>
            </w:r>
            <w:r>
              <w:rPr>
                <w:lang w:val="en-US" w:eastAsia="en-US"/>
              </w:rPr>
              <w:t> </w:t>
            </w:r>
            <w:r>
              <w:rPr>
                <w:lang w:val="en-US" w:eastAsia="en-US"/>
              </w:rPr>
              <w:t> </w:t>
            </w:r>
            <w:r>
              <w:rPr>
                <w:lang w:val="en-US" w:eastAsia="en-US"/>
              </w:rPr>
              <w:t> </w:t>
            </w:r>
            <w:r>
              <w:rPr>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09E8DBA1" w14:textId="77777777" w:rsidR="00A77B3E" w:rsidRDefault="00A77B3E">
            <w:pPr>
              <w:widowControl w:val="0"/>
              <w:spacing w:after="0"/>
              <w:ind w:firstLine="0"/>
              <w:rPr>
                <w:lang w:val="en-US" w:eastAsia="en-US"/>
              </w:rPr>
            </w:pPr>
          </w:p>
        </w:tc>
      </w:tr>
      <w:tr w:rsidR="00A77B3E" w14:paraId="0E8C299A" w14:textId="77777777">
        <w:trPr>
          <w:trHeight w:val="567"/>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0402FF71" w14:textId="77777777" w:rsidR="00A77B3E" w:rsidRDefault="00000000">
            <w:pPr>
              <w:keepNext/>
              <w:tabs>
                <w:tab w:val="left" w:pos="5446"/>
              </w:tabs>
              <w:spacing w:before="240" w:after="60"/>
              <w:ind w:hanging="2"/>
              <w:rPr>
                <w:sz w:val="24"/>
                <w:szCs w:val="24"/>
                <w:lang w:val="en-US" w:eastAsia="en-US"/>
              </w:rPr>
            </w:pPr>
            <w:r>
              <w:rPr>
                <w:sz w:val="24"/>
                <w:szCs w:val="24"/>
                <w:lang w:val="en-US" w:eastAsia="en-US"/>
              </w:rPr>
              <w:t xml:space="preserve">First names: </w:t>
            </w: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020E515F" w14:textId="77777777" w:rsidR="00A77B3E" w:rsidRDefault="00000000">
            <w:pPr>
              <w:keepNext/>
              <w:tabs>
                <w:tab w:val="left" w:pos="5446"/>
              </w:tabs>
              <w:spacing w:before="240" w:after="60"/>
              <w:ind w:hanging="2"/>
              <w:rPr>
                <w:sz w:val="32"/>
                <w:szCs w:val="32"/>
                <w:lang w:val="en-US" w:eastAsia="en-US"/>
              </w:rPr>
            </w:pPr>
            <w:r>
              <w:rPr>
                <w:sz w:val="24"/>
                <w:szCs w:val="24"/>
                <w:shd w:val="solid" w:color="FFFFFF" w:fill="FFFFFF"/>
                <w:lang w:val="en-US" w:eastAsia="en-US"/>
              </w:rPr>
              <w:t> </w:t>
            </w:r>
            <w:r>
              <w:rPr>
                <w:sz w:val="24"/>
                <w:szCs w:val="24"/>
                <w:shd w:val="solid" w:color="FFFFFF" w:fill="FFFFFF"/>
                <w:lang w:val="en-US" w:eastAsia="en-US"/>
              </w:rPr>
              <w:t> </w:t>
            </w:r>
            <w:r>
              <w:rPr>
                <w:sz w:val="24"/>
                <w:szCs w:val="24"/>
                <w:shd w:val="solid" w:color="FFFFFF" w:fill="FFFFFF"/>
                <w:lang w:val="en-US" w:eastAsia="en-US"/>
              </w:rPr>
              <w:t> </w:t>
            </w:r>
            <w:r>
              <w:rPr>
                <w:sz w:val="24"/>
                <w:szCs w:val="24"/>
                <w:shd w:val="solid" w:color="FFFFFF" w:fill="FFFFFF"/>
                <w:lang w:val="en-US" w:eastAsia="en-US"/>
              </w:rPr>
              <w:t> </w:t>
            </w:r>
            <w:r>
              <w:rPr>
                <w:sz w:val="24"/>
                <w:szCs w:val="24"/>
                <w:shd w:val="solid" w:color="FFFFFF" w:fill="FFFFFF"/>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A544947" w14:textId="77777777" w:rsidR="00A77B3E" w:rsidRDefault="00A77B3E">
            <w:pPr>
              <w:widowControl w:val="0"/>
              <w:spacing w:after="0"/>
              <w:ind w:firstLine="0"/>
              <w:rPr>
                <w:sz w:val="32"/>
                <w:szCs w:val="32"/>
                <w:lang w:val="en-US" w:eastAsia="en-US"/>
              </w:rPr>
            </w:pPr>
          </w:p>
        </w:tc>
      </w:tr>
      <w:tr w:rsidR="00A77B3E" w14:paraId="159F8A9D" w14:textId="77777777">
        <w:trPr>
          <w:trHeight w:val="567"/>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224A647" w14:textId="77777777" w:rsidR="00A77B3E" w:rsidRDefault="00000000">
            <w:pPr>
              <w:tabs>
                <w:tab w:val="left" w:pos="5446"/>
              </w:tabs>
              <w:ind w:hanging="2"/>
              <w:rPr>
                <w:sz w:val="24"/>
                <w:szCs w:val="24"/>
                <w:lang w:val="en-US" w:eastAsia="en-US"/>
              </w:rPr>
            </w:pPr>
            <w:r>
              <w:rPr>
                <w:sz w:val="24"/>
                <w:szCs w:val="24"/>
                <w:lang w:val="en-US" w:eastAsia="en-US"/>
              </w:rPr>
              <w:t xml:space="preserve">Address: </w:t>
            </w:r>
          </w:p>
          <w:p w14:paraId="430BC783" w14:textId="77777777" w:rsidR="00A77B3E" w:rsidRDefault="00A77B3E">
            <w:pPr>
              <w:tabs>
                <w:tab w:val="left" w:pos="5446"/>
              </w:tabs>
              <w:ind w:hanging="2"/>
              <w:rPr>
                <w:sz w:val="24"/>
                <w:szCs w:val="24"/>
                <w:lang w:val="en-US" w:eastAsia="en-US"/>
              </w:rPr>
            </w:pP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5F1BEA3" w14:textId="77777777" w:rsidR="00A77B3E" w:rsidRDefault="00000000">
            <w:pPr>
              <w:tabs>
                <w:tab w:val="left" w:pos="5446"/>
              </w:tabs>
              <w:ind w:hanging="2"/>
              <w:rPr>
                <w:lang w:val="en-US" w:eastAsia="en-US"/>
              </w:rPr>
            </w:pPr>
            <w:r>
              <w:rPr>
                <w:lang w:val="en-US" w:eastAsia="en-US"/>
              </w:rPr>
              <w:t> </w:t>
            </w:r>
            <w:r>
              <w:rPr>
                <w:lang w:val="en-US" w:eastAsia="en-US"/>
              </w:rPr>
              <w:t> </w:t>
            </w:r>
            <w:r>
              <w:rPr>
                <w:lang w:val="en-US" w:eastAsia="en-US"/>
              </w:rPr>
              <w:t> </w:t>
            </w:r>
            <w:r>
              <w:rPr>
                <w:lang w:val="en-US" w:eastAsia="en-US"/>
              </w:rPr>
              <w:t> </w:t>
            </w:r>
            <w:r>
              <w:rPr>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162B4916" w14:textId="77777777" w:rsidR="00A77B3E" w:rsidRDefault="00A77B3E">
            <w:pPr>
              <w:widowControl w:val="0"/>
              <w:spacing w:after="0"/>
              <w:ind w:firstLine="0"/>
              <w:rPr>
                <w:lang w:val="en-US" w:eastAsia="en-US"/>
              </w:rPr>
            </w:pPr>
          </w:p>
        </w:tc>
      </w:tr>
      <w:tr w:rsidR="00A77B3E" w14:paraId="2060B8ED" w14:textId="77777777">
        <w:trPr>
          <w:trHeight w:val="567"/>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249576AA" w14:textId="77777777" w:rsidR="00A77B3E" w:rsidRDefault="00A77B3E">
            <w:pPr>
              <w:widowControl w:val="0"/>
              <w:spacing w:after="0"/>
              <w:ind w:firstLine="0"/>
              <w:rPr>
                <w:lang w:val="en-US" w:eastAsia="en-US"/>
              </w:rPr>
            </w:pP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14F61221" w14:textId="77777777" w:rsidR="00A77B3E" w:rsidRDefault="00000000">
            <w:pPr>
              <w:tabs>
                <w:tab w:val="left" w:pos="5446"/>
              </w:tabs>
              <w:ind w:hanging="2"/>
              <w:rPr>
                <w:lang w:val="en-US" w:eastAsia="en-US"/>
              </w:rPr>
            </w:pPr>
            <w:r>
              <w:rPr>
                <w:lang w:val="en-US" w:eastAsia="en-US"/>
              </w:rPr>
              <w:t> </w:t>
            </w:r>
            <w:r>
              <w:rPr>
                <w:lang w:val="en-US" w:eastAsia="en-US"/>
              </w:rPr>
              <w:t> </w:t>
            </w:r>
            <w:r>
              <w:rPr>
                <w:lang w:val="en-US" w:eastAsia="en-US"/>
              </w:rPr>
              <w:t> </w:t>
            </w:r>
            <w:r>
              <w:rPr>
                <w:lang w:val="en-US" w:eastAsia="en-US"/>
              </w:rPr>
              <w:t> </w:t>
            </w:r>
            <w:r>
              <w:rPr>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F224292" w14:textId="77777777" w:rsidR="00A77B3E" w:rsidRDefault="00A77B3E">
            <w:pPr>
              <w:widowControl w:val="0"/>
              <w:spacing w:after="0"/>
              <w:ind w:firstLine="0"/>
              <w:rPr>
                <w:lang w:val="en-US" w:eastAsia="en-US"/>
              </w:rPr>
            </w:pPr>
          </w:p>
        </w:tc>
      </w:tr>
      <w:tr w:rsidR="00A77B3E" w14:paraId="029BEF52" w14:textId="77777777">
        <w:trPr>
          <w:trHeight w:val="567"/>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9A3266D" w14:textId="77777777" w:rsidR="00A77B3E" w:rsidRDefault="00A77B3E">
            <w:pPr>
              <w:widowControl w:val="0"/>
              <w:spacing w:after="0"/>
              <w:ind w:firstLine="0"/>
              <w:rPr>
                <w:lang w:val="en-US" w:eastAsia="en-US"/>
              </w:rPr>
            </w:pP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430604A1" w14:textId="77777777" w:rsidR="00A77B3E" w:rsidRDefault="00000000">
            <w:pPr>
              <w:tabs>
                <w:tab w:val="left" w:pos="5446"/>
              </w:tabs>
              <w:ind w:hanging="2"/>
              <w:rPr>
                <w:lang w:val="en-US" w:eastAsia="en-US"/>
              </w:rPr>
            </w:pPr>
            <w:r>
              <w:rPr>
                <w:lang w:val="en-US" w:eastAsia="en-US"/>
              </w:rPr>
              <w:t> </w:t>
            </w:r>
            <w:r>
              <w:rPr>
                <w:lang w:val="en-US" w:eastAsia="en-US"/>
              </w:rPr>
              <w:t> </w:t>
            </w:r>
            <w:r>
              <w:rPr>
                <w:lang w:val="en-US" w:eastAsia="en-US"/>
              </w:rPr>
              <w:t> </w:t>
            </w:r>
            <w:r>
              <w:rPr>
                <w:lang w:val="en-US" w:eastAsia="en-US"/>
              </w:rPr>
              <w:t> </w:t>
            </w:r>
            <w:r>
              <w:rPr>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58EC76F1" w14:textId="77777777" w:rsidR="00A77B3E" w:rsidRDefault="00A77B3E">
            <w:pPr>
              <w:widowControl w:val="0"/>
              <w:spacing w:after="0"/>
              <w:ind w:firstLine="0"/>
              <w:rPr>
                <w:lang w:val="en-US" w:eastAsia="en-US"/>
              </w:rPr>
            </w:pPr>
          </w:p>
        </w:tc>
      </w:tr>
      <w:tr w:rsidR="00A77B3E" w14:paraId="2BBE4F4F" w14:textId="77777777">
        <w:trPr>
          <w:trHeight w:val="567"/>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338C241" w14:textId="77777777" w:rsidR="00A77B3E" w:rsidRDefault="00000000">
            <w:pPr>
              <w:tabs>
                <w:tab w:val="left" w:pos="5446"/>
              </w:tabs>
              <w:ind w:hanging="2"/>
              <w:rPr>
                <w:sz w:val="24"/>
                <w:szCs w:val="24"/>
                <w:lang w:val="en-US" w:eastAsia="en-US"/>
              </w:rPr>
            </w:pPr>
            <w:r>
              <w:rPr>
                <w:sz w:val="24"/>
                <w:szCs w:val="24"/>
                <w:lang w:val="en-US" w:eastAsia="en-US"/>
              </w:rPr>
              <w:t>Post Code:</w:t>
            </w: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23810A90" w14:textId="77777777" w:rsidR="00A77B3E" w:rsidRDefault="00000000">
            <w:pPr>
              <w:tabs>
                <w:tab w:val="left" w:pos="5446"/>
              </w:tabs>
              <w:ind w:hanging="2"/>
              <w:rPr>
                <w:lang w:val="en-US" w:eastAsia="en-US"/>
              </w:rPr>
            </w:pPr>
            <w:r>
              <w:rPr>
                <w:lang w:val="en-US" w:eastAsia="en-US"/>
              </w:rPr>
              <w:t> </w:t>
            </w:r>
            <w:r>
              <w:rPr>
                <w:lang w:val="en-US" w:eastAsia="en-US"/>
              </w:rPr>
              <w:t> </w:t>
            </w:r>
            <w:r>
              <w:rPr>
                <w:lang w:val="en-US" w:eastAsia="en-US"/>
              </w:rPr>
              <w:t> </w:t>
            </w:r>
            <w:r>
              <w:rPr>
                <w:lang w:val="en-US" w:eastAsia="en-US"/>
              </w:rPr>
              <w:t> </w:t>
            </w:r>
            <w:r>
              <w:rPr>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287F03B7" w14:textId="77777777" w:rsidR="00A77B3E" w:rsidRDefault="00A77B3E">
            <w:pPr>
              <w:widowControl w:val="0"/>
              <w:spacing w:after="0"/>
              <w:ind w:firstLine="0"/>
              <w:rPr>
                <w:lang w:val="en-US" w:eastAsia="en-US"/>
              </w:rPr>
            </w:pPr>
          </w:p>
        </w:tc>
      </w:tr>
      <w:tr w:rsidR="00A77B3E" w14:paraId="1A0D2AA5" w14:textId="77777777">
        <w:trPr>
          <w:trHeight w:val="345"/>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EF55CA5" w14:textId="77777777" w:rsidR="00A77B3E" w:rsidRDefault="00000000">
            <w:pPr>
              <w:tabs>
                <w:tab w:val="left" w:pos="5446"/>
              </w:tabs>
              <w:spacing w:after="120"/>
              <w:ind w:hanging="2"/>
              <w:rPr>
                <w:sz w:val="24"/>
                <w:szCs w:val="24"/>
                <w:lang w:val="en-US" w:eastAsia="en-US"/>
              </w:rPr>
            </w:pPr>
            <w:r>
              <w:rPr>
                <w:sz w:val="24"/>
                <w:szCs w:val="24"/>
                <w:lang w:val="en-US" w:eastAsia="en-US"/>
              </w:rPr>
              <w:t xml:space="preserve">Telephone numbers:   </w:t>
            </w: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65F002B3" w14:textId="77777777" w:rsidR="00A77B3E" w:rsidRDefault="00A77B3E">
            <w:pPr>
              <w:tabs>
                <w:tab w:val="left" w:pos="5446"/>
              </w:tabs>
              <w:spacing w:after="120"/>
              <w:ind w:hanging="2"/>
              <w:rPr>
                <w:lang w:val="en-US" w:eastAsia="en-US"/>
              </w:rPr>
            </w:pP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43A48849" w14:textId="77777777" w:rsidR="00A77B3E" w:rsidRDefault="00A77B3E">
            <w:pPr>
              <w:widowControl w:val="0"/>
              <w:spacing w:after="0"/>
              <w:ind w:firstLine="0"/>
              <w:rPr>
                <w:lang w:val="en-US" w:eastAsia="en-US"/>
              </w:rPr>
            </w:pPr>
          </w:p>
        </w:tc>
      </w:tr>
      <w:tr w:rsidR="00A77B3E" w14:paraId="2326C8CD" w14:textId="77777777">
        <w:trPr>
          <w:trHeight w:val="284"/>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0629B26B" w14:textId="77777777" w:rsidR="00A77B3E" w:rsidRDefault="00A77B3E">
            <w:pPr>
              <w:widowControl w:val="0"/>
              <w:spacing w:after="0"/>
              <w:ind w:firstLine="0"/>
              <w:rPr>
                <w:lang w:val="en-US" w:eastAsia="en-US"/>
              </w:rPr>
            </w:pP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08AE6860" w14:textId="77777777" w:rsidR="00A77B3E" w:rsidRDefault="00A77B3E">
            <w:pPr>
              <w:widowControl w:val="0"/>
              <w:spacing w:after="0"/>
              <w:ind w:firstLine="0"/>
              <w:rPr>
                <w:lang w:val="en-US" w:eastAsia="en-US"/>
              </w:rPr>
            </w:pP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25E6D284" w14:textId="77777777" w:rsidR="00A77B3E" w:rsidRDefault="00A77B3E">
            <w:pPr>
              <w:widowControl w:val="0"/>
              <w:spacing w:after="0"/>
              <w:ind w:firstLine="0"/>
              <w:rPr>
                <w:lang w:val="en-US" w:eastAsia="en-US"/>
              </w:rPr>
            </w:pPr>
          </w:p>
        </w:tc>
      </w:tr>
      <w:tr w:rsidR="00A77B3E" w14:paraId="4B709B1B" w14:textId="77777777">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21F238D1" w14:textId="77777777" w:rsidR="00A77B3E" w:rsidRDefault="00A77B3E">
            <w:pPr>
              <w:widowControl w:val="0"/>
              <w:spacing w:after="0"/>
              <w:ind w:firstLine="0"/>
              <w:rPr>
                <w:lang w:val="en-US" w:eastAsia="en-US"/>
              </w:rPr>
            </w:pP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647A6352" w14:textId="77777777" w:rsidR="00A77B3E" w:rsidRDefault="00A77B3E">
            <w:pPr>
              <w:widowControl w:val="0"/>
              <w:spacing w:after="0"/>
              <w:ind w:firstLine="0"/>
              <w:rPr>
                <w:lang w:val="en-US" w:eastAsia="en-US"/>
              </w:rPr>
            </w:pP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46411FDF" w14:textId="77777777" w:rsidR="00A77B3E" w:rsidRDefault="00A77B3E">
            <w:pPr>
              <w:widowControl w:val="0"/>
              <w:spacing w:after="0"/>
              <w:ind w:firstLine="0"/>
              <w:rPr>
                <w:lang w:val="en-US" w:eastAsia="en-US"/>
              </w:rPr>
            </w:pPr>
          </w:p>
        </w:tc>
      </w:tr>
      <w:tr w:rsidR="00A77B3E" w14:paraId="7D942394" w14:textId="77777777">
        <w:trPr>
          <w:trHeight w:val="284"/>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9FB46A2" w14:textId="77777777" w:rsidR="00A77B3E" w:rsidRDefault="00000000">
            <w:pPr>
              <w:tabs>
                <w:tab w:val="left" w:pos="5446"/>
              </w:tabs>
              <w:ind w:hanging="2"/>
              <w:rPr>
                <w:sz w:val="24"/>
                <w:szCs w:val="24"/>
                <w:lang w:val="en-US" w:eastAsia="en-US"/>
              </w:rPr>
            </w:pPr>
            <w:r>
              <w:rPr>
                <w:sz w:val="24"/>
                <w:szCs w:val="24"/>
                <w:lang w:val="en-US" w:eastAsia="en-US"/>
              </w:rPr>
              <w:t xml:space="preserve">E-mail address: </w:t>
            </w: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7D176EF" w14:textId="77777777" w:rsidR="00A77B3E" w:rsidRDefault="00000000">
            <w:pPr>
              <w:tabs>
                <w:tab w:val="left" w:pos="5446"/>
              </w:tabs>
              <w:ind w:hanging="2"/>
              <w:rPr>
                <w:lang w:val="en-US" w:eastAsia="en-US"/>
              </w:rPr>
            </w:pPr>
            <w:r>
              <w:rPr>
                <w:lang w:val="en-US" w:eastAsia="en-US"/>
              </w:rPr>
              <w:t> </w:t>
            </w:r>
            <w:r>
              <w:rPr>
                <w:lang w:val="en-US" w:eastAsia="en-US"/>
              </w:rPr>
              <w:t> </w:t>
            </w:r>
            <w:r>
              <w:rPr>
                <w:lang w:val="en-US" w:eastAsia="en-US"/>
              </w:rPr>
              <w:t> </w:t>
            </w:r>
            <w:r>
              <w:rPr>
                <w:lang w:val="en-US" w:eastAsia="en-US"/>
              </w:rPr>
              <w:t> </w:t>
            </w:r>
            <w:r>
              <w:rPr>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9CCB6F8" w14:textId="77777777" w:rsidR="00A77B3E" w:rsidRDefault="00A77B3E">
            <w:pPr>
              <w:widowControl w:val="0"/>
              <w:spacing w:after="0"/>
              <w:ind w:firstLine="0"/>
              <w:rPr>
                <w:lang w:val="en-US" w:eastAsia="en-US"/>
              </w:rPr>
            </w:pPr>
          </w:p>
        </w:tc>
      </w:tr>
      <w:tr w:rsidR="00A77B3E" w14:paraId="6F1DADEF" w14:textId="77777777">
        <w:trPr>
          <w:trHeight w:val="284"/>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725DCA7" w14:textId="77777777" w:rsidR="00A77B3E" w:rsidRDefault="00000000">
            <w:pPr>
              <w:tabs>
                <w:tab w:val="left" w:pos="5446"/>
              </w:tabs>
              <w:ind w:hanging="2"/>
              <w:rPr>
                <w:sz w:val="24"/>
                <w:szCs w:val="24"/>
                <w:lang w:val="en-US" w:eastAsia="en-US"/>
              </w:rPr>
            </w:pPr>
            <w:r>
              <w:rPr>
                <w:sz w:val="24"/>
                <w:szCs w:val="24"/>
                <w:lang w:val="en-US" w:eastAsia="en-US"/>
              </w:rPr>
              <w:t>National Insurance Number:</w:t>
            </w: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428EBE1F" w14:textId="77777777" w:rsidR="00A77B3E" w:rsidRDefault="00000000">
            <w:pPr>
              <w:tabs>
                <w:tab w:val="left" w:pos="5446"/>
              </w:tabs>
              <w:ind w:hanging="2"/>
              <w:rPr>
                <w:lang w:val="en-US" w:eastAsia="en-US"/>
              </w:rPr>
            </w:pPr>
            <w:r>
              <w:rPr>
                <w:lang w:val="en-US" w:eastAsia="en-US"/>
              </w:rPr>
              <w:t> </w:t>
            </w:r>
            <w:r>
              <w:rPr>
                <w:lang w:val="en-US" w:eastAsia="en-US"/>
              </w:rPr>
              <w:t> </w:t>
            </w:r>
            <w:r>
              <w:rPr>
                <w:lang w:val="en-US" w:eastAsia="en-US"/>
              </w:rPr>
              <w:t> </w:t>
            </w:r>
            <w:r>
              <w:rPr>
                <w:lang w:val="en-US" w:eastAsia="en-US"/>
              </w:rPr>
              <w:t> </w:t>
            </w:r>
            <w:r>
              <w:rPr>
                <w:lang w:val="en-US" w:eastAsia="en-US"/>
              </w:rPr>
              <w:t> </w:t>
            </w: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92081BA" w14:textId="77777777" w:rsidR="00A77B3E" w:rsidRDefault="00A77B3E">
            <w:pPr>
              <w:widowControl w:val="0"/>
              <w:spacing w:after="0"/>
              <w:ind w:firstLine="0"/>
              <w:rPr>
                <w:lang w:val="en-US" w:eastAsia="en-US"/>
              </w:rPr>
            </w:pPr>
          </w:p>
        </w:tc>
      </w:tr>
      <w:tr w:rsidR="00A77B3E" w14:paraId="2B7B3D61" w14:textId="77777777">
        <w:trPr>
          <w:trHeight w:val="220"/>
        </w:trPr>
        <w:tc>
          <w:tcPr>
            <w:tcW w:w="4695" w:type="dxa"/>
            <w:tcBorders>
              <w:top w:val="single" w:sz="4" w:space="0" w:color="000000"/>
              <w:left w:val="single" w:sz="12" w:space="0" w:color="000000"/>
              <w:bottom w:val="single" w:sz="4" w:space="0" w:color="000000"/>
              <w:right w:val="single" w:sz="12" w:space="0" w:color="000000"/>
            </w:tcBorders>
            <w:shd w:val="solid" w:color="7F7F7F" w:fill="7F7F7F"/>
            <w:tcMar>
              <w:top w:w="0" w:type="dxa"/>
              <w:left w:w="108" w:type="dxa"/>
              <w:bottom w:w="0" w:type="dxa"/>
              <w:right w:w="108" w:type="dxa"/>
            </w:tcMar>
          </w:tcPr>
          <w:p w14:paraId="60A6A348" w14:textId="77777777" w:rsidR="00A77B3E" w:rsidRDefault="00A77B3E">
            <w:pPr>
              <w:tabs>
                <w:tab w:val="left" w:pos="5446"/>
              </w:tabs>
              <w:ind w:hanging="2"/>
              <w:rPr>
                <w:lang w:val="en-US" w:eastAsia="en-US"/>
              </w:rPr>
            </w:pPr>
          </w:p>
        </w:tc>
        <w:tc>
          <w:tcPr>
            <w:tcW w:w="2055" w:type="dxa"/>
            <w:tcBorders>
              <w:top w:val="single" w:sz="4" w:space="0" w:color="000000"/>
              <w:left w:val="single" w:sz="12" w:space="0" w:color="000000"/>
              <w:bottom w:val="single" w:sz="4" w:space="0" w:color="000000"/>
              <w:right w:val="single" w:sz="12" w:space="0" w:color="000000"/>
            </w:tcBorders>
            <w:shd w:val="solid" w:color="7F7F7F" w:fill="7F7F7F"/>
            <w:tcMar>
              <w:top w:w="0" w:type="dxa"/>
              <w:left w:w="108" w:type="dxa"/>
              <w:bottom w:w="0" w:type="dxa"/>
              <w:right w:w="108" w:type="dxa"/>
            </w:tcMar>
          </w:tcPr>
          <w:p w14:paraId="73D2EBED" w14:textId="77777777" w:rsidR="00A77B3E" w:rsidRDefault="00A77B3E">
            <w:pPr>
              <w:widowControl w:val="0"/>
              <w:spacing w:after="0"/>
              <w:ind w:firstLine="0"/>
              <w:rPr>
                <w:lang w:val="en-US" w:eastAsia="en-US"/>
              </w:rPr>
            </w:pPr>
          </w:p>
        </w:tc>
        <w:tc>
          <w:tcPr>
            <w:tcW w:w="2865" w:type="dxa"/>
            <w:tcBorders>
              <w:top w:val="single" w:sz="4" w:space="0" w:color="000000"/>
              <w:left w:val="single" w:sz="12" w:space="0" w:color="000000"/>
              <w:bottom w:val="single" w:sz="4" w:space="0" w:color="000000"/>
              <w:right w:val="single" w:sz="12" w:space="0" w:color="000000"/>
            </w:tcBorders>
            <w:shd w:val="solid" w:color="7F7F7F" w:fill="7F7F7F"/>
            <w:tcMar>
              <w:top w:w="0" w:type="dxa"/>
              <w:left w:w="108" w:type="dxa"/>
              <w:bottom w:w="0" w:type="dxa"/>
              <w:right w:w="108" w:type="dxa"/>
            </w:tcMar>
          </w:tcPr>
          <w:p w14:paraId="7DB1DD14" w14:textId="77777777" w:rsidR="00A77B3E" w:rsidRDefault="00A77B3E">
            <w:pPr>
              <w:widowControl w:val="0"/>
              <w:spacing w:after="0"/>
              <w:ind w:firstLine="0"/>
              <w:rPr>
                <w:lang w:val="en-US" w:eastAsia="en-US"/>
              </w:rPr>
            </w:pPr>
          </w:p>
        </w:tc>
      </w:tr>
      <w:tr w:rsidR="00A77B3E" w14:paraId="6497FA46" w14:textId="77777777">
        <w:trPr>
          <w:trHeight w:val="558"/>
        </w:trPr>
        <w:tc>
          <w:tcPr>
            <w:tcW w:w="469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31EE887B" w14:textId="77777777" w:rsidR="00A77B3E" w:rsidRDefault="00000000">
            <w:pPr>
              <w:spacing w:after="0" w:line="240" w:lineRule="auto"/>
              <w:ind w:hanging="2"/>
              <w:rPr>
                <w:sz w:val="24"/>
                <w:szCs w:val="24"/>
                <w:lang w:val="en-US" w:eastAsia="en-US"/>
              </w:rPr>
            </w:pPr>
            <w:r>
              <w:rPr>
                <w:sz w:val="24"/>
                <w:szCs w:val="24"/>
                <w:lang w:val="en-US" w:eastAsia="en-US"/>
              </w:rPr>
              <w:t xml:space="preserve">WORK PERMIT*:  Please be aware that under Section 8 of the Asylum and Immigration Act 1996, it is a criminal offence to employ anyone who is not entitled to live or work in the United Kingdom.  Applicants will be asked to provide proof of their employable status before Asbestos Support Central England can </w:t>
            </w:r>
            <w:r>
              <w:rPr>
                <w:sz w:val="24"/>
                <w:szCs w:val="24"/>
                <w:lang w:val="en-US" w:eastAsia="en-US"/>
              </w:rPr>
              <w:lastRenderedPageBreak/>
              <w:t>confirm any offer of appointment e.g. Passport or birth certificate.</w:t>
            </w:r>
          </w:p>
          <w:p w14:paraId="26F6B326" w14:textId="77777777" w:rsidR="00A77B3E" w:rsidRDefault="00A77B3E">
            <w:pPr>
              <w:spacing w:after="0" w:line="240" w:lineRule="auto"/>
              <w:ind w:hanging="2"/>
              <w:rPr>
                <w:sz w:val="24"/>
                <w:szCs w:val="24"/>
                <w:lang w:val="en-US" w:eastAsia="en-US"/>
              </w:rPr>
            </w:pPr>
          </w:p>
          <w:p w14:paraId="614371D3" w14:textId="77777777" w:rsidR="00A77B3E" w:rsidRDefault="00000000">
            <w:pPr>
              <w:spacing w:after="0" w:line="240" w:lineRule="auto"/>
              <w:ind w:hanging="2"/>
              <w:rPr>
                <w:sz w:val="32"/>
                <w:szCs w:val="32"/>
                <w:lang w:val="en-US" w:eastAsia="en-US"/>
              </w:rPr>
            </w:pPr>
            <w:r>
              <w:rPr>
                <w:color w:val="333333"/>
                <w:sz w:val="24"/>
                <w:szCs w:val="24"/>
                <w:shd w:val="solid" w:color="FFFFFF" w:fill="FFFFFF"/>
                <w:lang w:val="en-US" w:eastAsia="en-US"/>
              </w:rPr>
              <w:t xml:space="preserve">Are there any restrictions on your right to work in the UK? </w:t>
            </w:r>
            <w:r>
              <w:rPr>
                <w:sz w:val="24"/>
                <w:szCs w:val="24"/>
                <w:shd w:val="solid" w:color="FFFFFF" w:fill="FFFFFF"/>
                <w:lang w:val="en-US" w:eastAsia="en-US"/>
              </w:rPr>
              <w:t xml:space="preserve">Yes    /      No  </w:t>
            </w:r>
          </w:p>
          <w:p w14:paraId="73728E41" w14:textId="77777777" w:rsidR="00A77B3E" w:rsidRDefault="00A77B3E">
            <w:pPr>
              <w:spacing w:after="0" w:line="240" w:lineRule="auto"/>
              <w:ind w:left="1" w:hanging="3"/>
              <w:rPr>
                <w:sz w:val="32"/>
                <w:szCs w:val="32"/>
                <w:lang w:val="en-US" w:eastAsia="en-US"/>
              </w:rPr>
            </w:pPr>
          </w:p>
          <w:p w14:paraId="0CC85551" w14:textId="77777777" w:rsidR="00A77B3E" w:rsidRDefault="00000000">
            <w:pPr>
              <w:spacing w:after="0" w:line="240" w:lineRule="auto"/>
              <w:ind w:hanging="2"/>
              <w:rPr>
                <w:rFonts w:ascii="Arial" w:hAnsi="Arial" w:cs="Arial"/>
                <w:color w:val="333333"/>
                <w:sz w:val="24"/>
                <w:szCs w:val="24"/>
                <w:shd w:val="solid" w:color="FFFFFF" w:fill="FFFFFF"/>
                <w:lang w:val="en-US" w:eastAsia="en-US"/>
              </w:rPr>
            </w:pPr>
            <w:r>
              <w:rPr>
                <w:color w:val="333333"/>
                <w:sz w:val="24"/>
                <w:szCs w:val="24"/>
                <w:shd w:val="solid" w:color="FFFFFF" w:fill="FFFFFF"/>
                <w:lang w:val="en-US" w:eastAsia="en-US"/>
              </w:rPr>
              <w:t>If yes, please state restrictions and the expiry date of any permissions</w:t>
            </w:r>
            <w:r>
              <w:rPr>
                <w:rFonts w:ascii="Arial" w:hAnsi="Arial" w:cs="Arial"/>
                <w:color w:val="333333"/>
                <w:sz w:val="24"/>
                <w:szCs w:val="24"/>
                <w:shd w:val="solid" w:color="FFFFFF" w:fill="FFFFFF"/>
                <w:lang w:val="en-US" w:eastAsia="en-US"/>
              </w:rPr>
              <w:t xml:space="preserve">. </w:t>
            </w:r>
            <w:r>
              <w:rPr>
                <w:rFonts w:ascii="Arial" w:hAnsi="Arial" w:cs="Arial"/>
                <w:color w:val="333333"/>
                <w:sz w:val="24"/>
                <w:szCs w:val="24"/>
                <w:shd w:val="solid" w:color="FFFFFF" w:fill="FFFFFF"/>
                <w:lang w:val="en-US" w:eastAsia="en-US"/>
              </w:rPr>
              <w:t> </w:t>
            </w:r>
            <w:r>
              <w:rPr>
                <w:rFonts w:ascii="Arial" w:hAnsi="Arial" w:cs="Arial"/>
                <w:color w:val="333333"/>
                <w:sz w:val="24"/>
                <w:szCs w:val="24"/>
                <w:shd w:val="solid" w:color="FFFFFF" w:fill="FFFFFF"/>
                <w:lang w:val="en-US" w:eastAsia="en-US"/>
              </w:rPr>
              <w:t> </w:t>
            </w:r>
            <w:r>
              <w:rPr>
                <w:rFonts w:ascii="Arial" w:hAnsi="Arial" w:cs="Arial"/>
                <w:color w:val="333333"/>
                <w:sz w:val="24"/>
                <w:szCs w:val="24"/>
                <w:shd w:val="solid" w:color="FFFFFF" w:fill="FFFFFF"/>
                <w:lang w:val="en-US" w:eastAsia="en-US"/>
              </w:rPr>
              <w:t> </w:t>
            </w:r>
            <w:r>
              <w:rPr>
                <w:rFonts w:ascii="Arial" w:hAnsi="Arial" w:cs="Arial"/>
                <w:color w:val="333333"/>
                <w:sz w:val="24"/>
                <w:szCs w:val="24"/>
                <w:shd w:val="solid" w:color="FFFFFF" w:fill="FFFFFF"/>
                <w:lang w:val="en-US" w:eastAsia="en-US"/>
              </w:rPr>
              <w:t> </w:t>
            </w:r>
          </w:p>
          <w:p w14:paraId="7C7DC815" w14:textId="77777777" w:rsidR="00A77B3E" w:rsidRDefault="00A77B3E">
            <w:pPr>
              <w:spacing w:after="0" w:line="240" w:lineRule="auto"/>
              <w:ind w:hanging="2"/>
              <w:rPr>
                <w:rFonts w:ascii="Arial" w:hAnsi="Arial" w:cs="Arial"/>
                <w:color w:val="333333"/>
                <w:sz w:val="24"/>
                <w:szCs w:val="24"/>
                <w:shd w:val="solid" w:color="FFFFFF" w:fill="FFFFFF"/>
                <w:lang w:val="en-US" w:eastAsia="en-US"/>
              </w:rPr>
            </w:pPr>
          </w:p>
          <w:p w14:paraId="0071CEA9" w14:textId="77777777" w:rsidR="00A77B3E" w:rsidRDefault="00000000">
            <w:pPr>
              <w:spacing w:after="0" w:line="240" w:lineRule="auto"/>
              <w:ind w:hanging="2"/>
              <w:rPr>
                <w:sz w:val="24"/>
                <w:szCs w:val="24"/>
                <w:lang w:val="en-US" w:eastAsia="en-US"/>
              </w:rPr>
            </w:pPr>
            <w:r>
              <w:rPr>
                <w:rFonts w:ascii="Arial" w:hAnsi="Arial" w:cs="Arial"/>
                <w:color w:val="333333"/>
                <w:sz w:val="24"/>
                <w:szCs w:val="24"/>
                <w:shd w:val="solid" w:color="FFFFFF" w:fill="FFFFFF"/>
                <w:lang w:val="en-US" w:eastAsia="en-US"/>
              </w:rPr>
              <w:t> </w:t>
            </w:r>
          </w:p>
        </w:tc>
        <w:tc>
          <w:tcPr>
            <w:tcW w:w="20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911D4C8" w14:textId="77777777" w:rsidR="00A77B3E" w:rsidRDefault="00A77B3E">
            <w:pPr>
              <w:widowControl w:val="0"/>
              <w:spacing w:after="0"/>
              <w:ind w:firstLine="0"/>
              <w:rPr>
                <w:sz w:val="24"/>
                <w:szCs w:val="24"/>
                <w:lang w:val="en-US" w:eastAsia="en-US"/>
              </w:rPr>
            </w:pPr>
          </w:p>
        </w:tc>
        <w:tc>
          <w:tcPr>
            <w:tcW w:w="286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C1CB6A7" w14:textId="77777777" w:rsidR="00A77B3E" w:rsidRDefault="00A77B3E">
            <w:pPr>
              <w:widowControl w:val="0"/>
              <w:spacing w:after="0"/>
              <w:ind w:firstLine="0"/>
              <w:rPr>
                <w:sz w:val="24"/>
                <w:szCs w:val="24"/>
                <w:lang w:val="en-US" w:eastAsia="en-US"/>
              </w:rPr>
            </w:pPr>
          </w:p>
        </w:tc>
      </w:tr>
      <w:tr w:rsidR="00A77B3E" w14:paraId="006576D4" w14:textId="77777777">
        <w:trPr>
          <w:trHeight w:val="1685"/>
        </w:trPr>
        <w:tc>
          <w:tcPr>
            <w:tcW w:w="4695" w:type="dxa"/>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35692A35" w14:textId="77777777" w:rsidR="00A77B3E" w:rsidRDefault="00000000">
            <w:pPr>
              <w:keepNext/>
              <w:tabs>
                <w:tab w:val="left" w:pos="5446"/>
              </w:tabs>
              <w:spacing w:before="240" w:after="60"/>
              <w:ind w:hanging="2"/>
              <w:rPr>
                <w:sz w:val="24"/>
                <w:szCs w:val="24"/>
                <w:lang w:val="en-US" w:eastAsia="en-US"/>
              </w:rPr>
            </w:pPr>
            <w:r>
              <w:rPr>
                <w:sz w:val="24"/>
                <w:szCs w:val="24"/>
                <w:lang w:val="en-US"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r>
              <w:rPr>
                <w:sz w:val="24"/>
                <w:szCs w:val="24"/>
                <w:lang w:val="en-US" w:eastAsia="en-US"/>
              </w:rPr>
              <w:br/>
            </w:r>
          </w:p>
          <w:p w14:paraId="1E84FC16" w14:textId="77777777" w:rsidR="00A77B3E" w:rsidRDefault="00000000">
            <w:pPr>
              <w:keepNext/>
              <w:tabs>
                <w:tab w:val="left" w:pos="5446"/>
              </w:tabs>
              <w:spacing w:before="240" w:after="60"/>
              <w:ind w:hanging="2"/>
              <w:rPr>
                <w:sz w:val="24"/>
                <w:szCs w:val="24"/>
                <w:lang w:val="en-US" w:eastAsia="en-US"/>
              </w:rPr>
            </w:pPr>
            <w:r>
              <w:rPr>
                <w:sz w:val="24"/>
                <w:szCs w:val="24"/>
                <w:lang w:val="en-US" w:eastAsia="en-US"/>
              </w:rPr>
              <w:t xml:space="preserve">Do you have any Criminal Convictions not “spent” under the Rehabilitation of Offenders Act 1974?   </w:t>
            </w:r>
            <w:proofErr w:type="gramStart"/>
            <w:r>
              <w:rPr>
                <w:sz w:val="24"/>
                <w:szCs w:val="24"/>
                <w:lang w:val="en-US" w:eastAsia="en-US"/>
              </w:rPr>
              <w:t>Yes  /</w:t>
            </w:r>
            <w:proofErr w:type="gramEnd"/>
            <w:r>
              <w:rPr>
                <w:sz w:val="24"/>
                <w:szCs w:val="24"/>
                <w:lang w:val="en-US" w:eastAsia="en-US"/>
              </w:rPr>
              <w:t xml:space="preserve">  No</w:t>
            </w:r>
          </w:p>
          <w:p w14:paraId="6EC7A0BF" w14:textId="77777777" w:rsidR="00A77B3E" w:rsidRDefault="00000000">
            <w:pPr>
              <w:keepNext/>
              <w:tabs>
                <w:tab w:val="left" w:pos="5446"/>
              </w:tabs>
              <w:spacing w:before="240" w:after="60"/>
              <w:ind w:hanging="2"/>
              <w:rPr>
                <w:rFonts w:ascii="Cambria" w:hAnsi="Cambria" w:cs="Cambria"/>
                <w:sz w:val="24"/>
                <w:szCs w:val="24"/>
                <w:lang w:val="en-US" w:eastAsia="en-US"/>
              </w:rPr>
            </w:pPr>
            <w:r>
              <w:rPr>
                <w:sz w:val="24"/>
                <w:szCs w:val="24"/>
                <w:shd w:val="solid" w:color="FFFFFF" w:fill="FFFFFF"/>
                <w:lang w:val="en-US" w:eastAsia="en-US"/>
              </w:rPr>
              <w:t xml:space="preserve">If yes, please supply further details: </w:t>
            </w:r>
            <w:r>
              <w:rPr>
                <w:rFonts w:ascii="Cambria" w:hAnsi="Cambria" w:cs="Cambria"/>
                <w:sz w:val="24"/>
                <w:szCs w:val="24"/>
                <w:lang w:val="en-US" w:eastAsia="en-US"/>
              </w:rPr>
              <w:t> </w:t>
            </w:r>
            <w:r>
              <w:rPr>
                <w:rFonts w:ascii="Cambria" w:hAnsi="Cambria" w:cs="Cambria"/>
                <w:sz w:val="24"/>
                <w:szCs w:val="24"/>
                <w:lang w:val="en-US" w:eastAsia="en-US"/>
              </w:rPr>
              <w:t> </w:t>
            </w:r>
            <w:r>
              <w:rPr>
                <w:rFonts w:ascii="Cambria" w:hAnsi="Cambria" w:cs="Cambria"/>
                <w:sz w:val="24"/>
                <w:szCs w:val="24"/>
                <w:lang w:val="en-US" w:eastAsia="en-US"/>
              </w:rPr>
              <w:t> </w:t>
            </w:r>
            <w:r>
              <w:rPr>
                <w:rFonts w:ascii="Cambria" w:hAnsi="Cambria" w:cs="Cambria"/>
                <w:sz w:val="24"/>
                <w:szCs w:val="24"/>
                <w:lang w:val="en-US" w:eastAsia="en-US"/>
              </w:rPr>
              <w:t> </w:t>
            </w:r>
            <w:r>
              <w:rPr>
                <w:rFonts w:ascii="Cambria" w:hAnsi="Cambria" w:cs="Cambria"/>
                <w:sz w:val="24"/>
                <w:szCs w:val="24"/>
                <w:lang w:val="en-US" w:eastAsia="en-US"/>
              </w:rPr>
              <w:t> </w:t>
            </w:r>
          </w:p>
          <w:p w14:paraId="7B6EA789" w14:textId="77777777" w:rsidR="00A77B3E" w:rsidRDefault="00A77B3E">
            <w:pPr>
              <w:keepNext/>
              <w:tabs>
                <w:tab w:val="left" w:pos="5446"/>
              </w:tabs>
              <w:spacing w:before="240" w:after="60"/>
              <w:ind w:hanging="2"/>
              <w:rPr>
                <w:rFonts w:ascii="Cambria" w:hAnsi="Cambria" w:cs="Cambria"/>
                <w:sz w:val="24"/>
                <w:szCs w:val="24"/>
                <w:lang w:val="en-US" w:eastAsia="en-US"/>
              </w:rPr>
            </w:pPr>
          </w:p>
          <w:p w14:paraId="5F1E1F30" w14:textId="77777777" w:rsidR="00A77B3E" w:rsidRDefault="00A77B3E">
            <w:pPr>
              <w:keepNext/>
              <w:tabs>
                <w:tab w:val="left" w:pos="5446"/>
              </w:tabs>
              <w:spacing w:before="240" w:after="60"/>
              <w:ind w:hanging="2"/>
              <w:rPr>
                <w:rFonts w:ascii="Cambria" w:hAnsi="Cambria" w:cs="Cambria"/>
                <w:sz w:val="24"/>
                <w:szCs w:val="24"/>
                <w:lang w:val="en-US" w:eastAsia="en-US"/>
              </w:rPr>
            </w:pPr>
          </w:p>
        </w:tc>
        <w:tc>
          <w:tcPr>
            <w:tcW w:w="2055" w:type="dxa"/>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219F6E59" w14:textId="77777777" w:rsidR="00A77B3E" w:rsidRDefault="00A77B3E">
            <w:pPr>
              <w:widowControl w:val="0"/>
              <w:spacing w:after="0"/>
              <w:ind w:firstLine="0"/>
              <w:rPr>
                <w:rFonts w:ascii="Cambria" w:hAnsi="Cambria" w:cs="Cambria"/>
                <w:sz w:val="24"/>
                <w:szCs w:val="24"/>
                <w:lang w:val="en-US" w:eastAsia="en-US"/>
              </w:rPr>
            </w:pPr>
          </w:p>
        </w:tc>
        <w:tc>
          <w:tcPr>
            <w:tcW w:w="2865" w:type="dxa"/>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7C59141C" w14:textId="77777777" w:rsidR="00A77B3E" w:rsidRDefault="00A77B3E">
            <w:pPr>
              <w:widowControl w:val="0"/>
              <w:spacing w:after="0"/>
              <w:ind w:firstLine="0"/>
              <w:rPr>
                <w:rFonts w:ascii="Cambria" w:hAnsi="Cambria" w:cs="Cambria"/>
                <w:sz w:val="24"/>
                <w:szCs w:val="24"/>
                <w:lang w:val="en-US" w:eastAsia="en-US"/>
              </w:rPr>
            </w:pPr>
          </w:p>
        </w:tc>
      </w:tr>
      <w:tr w:rsidR="00A77B3E" w14:paraId="49E88276" w14:textId="77777777">
        <w:trPr>
          <w:trHeight w:val="469"/>
        </w:trPr>
        <w:tc>
          <w:tcPr>
            <w:tcW w:w="4695"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4F8C51D8" w14:textId="77777777" w:rsidR="00A77B3E" w:rsidRDefault="00000000">
            <w:pPr>
              <w:spacing w:after="0" w:line="240" w:lineRule="auto"/>
              <w:ind w:hanging="2"/>
              <w:rPr>
                <w:sz w:val="24"/>
                <w:szCs w:val="24"/>
                <w:lang w:val="en-US" w:eastAsia="en-US"/>
              </w:rPr>
            </w:pPr>
            <w:r>
              <w:rPr>
                <w:sz w:val="24"/>
                <w:szCs w:val="24"/>
                <w:lang w:val="en-US" w:eastAsia="en-US"/>
              </w:rPr>
              <w:t xml:space="preserve">EQUAL OPPORTUNITIES:  </w:t>
            </w:r>
          </w:p>
          <w:p w14:paraId="552CB977" w14:textId="77777777" w:rsidR="00A77B3E" w:rsidRDefault="00A77B3E">
            <w:pPr>
              <w:spacing w:after="0" w:line="240" w:lineRule="auto"/>
              <w:ind w:hanging="2"/>
              <w:rPr>
                <w:sz w:val="24"/>
                <w:szCs w:val="24"/>
                <w:lang w:val="en-US" w:eastAsia="en-US"/>
              </w:rPr>
            </w:pPr>
          </w:p>
          <w:p w14:paraId="2FD3E4F8" w14:textId="77777777" w:rsidR="00A77B3E" w:rsidRDefault="00000000">
            <w:pPr>
              <w:tabs>
                <w:tab w:val="center" w:pos="4153"/>
                <w:tab w:val="left" w:pos="5446"/>
                <w:tab w:val="right" w:pos="8306"/>
              </w:tabs>
              <w:spacing w:after="140" w:line="240" w:lineRule="auto"/>
              <w:ind w:hanging="2"/>
              <w:rPr>
                <w:sz w:val="24"/>
                <w:szCs w:val="24"/>
                <w:lang w:val="en-US" w:eastAsia="en-US"/>
              </w:rPr>
            </w:pPr>
            <w:r>
              <w:rPr>
                <w:sz w:val="24"/>
                <w:szCs w:val="24"/>
                <w:shd w:val="solid" w:color="FFFFFF" w:fill="FFFFFF"/>
                <w:lang w:val="en-US" w:eastAsia="en-US"/>
              </w:rPr>
              <w:t>In order to assist us to monitor and evaluate the delivery of our vision for diversity and equality, we would appreciate it if you will complete the separate</w:t>
            </w:r>
            <w:r>
              <w:rPr>
                <w:sz w:val="24"/>
                <w:szCs w:val="24"/>
                <w:lang w:val="en-US" w:eastAsia="en-US"/>
              </w:rPr>
              <w:t xml:space="preserve"> equality and diversity monitoring form. The information provided will be used for statistical purposes only and your assistance in completing this questionnaire will be appreciated.</w:t>
            </w:r>
          </w:p>
        </w:tc>
        <w:tc>
          <w:tcPr>
            <w:tcW w:w="2055"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6F03D6A8" w14:textId="77777777" w:rsidR="00A77B3E" w:rsidRDefault="00A77B3E">
            <w:pPr>
              <w:widowControl w:val="0"/>
              <w:spacing w:after="0"/>
              <w:ind w:firstLine="0"/>
              <w:rPr>
                <w:sz w:val="24"/>
                <w:szCs w:val="24"/>
                <w:lang w:val="en-US" w:eastAsia="en-US"/>
              </w:rPr>
            </w:pPr>
          </w:p>
        </w:tc>
        <w:tc>
          <w:tcPr>
            <w:tcW w:w="2865"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014EDFB3" w14:textId="77777777" w:rsidR="00A77B3E" w:rsidRDefault="00A77B3E">
            <w:pPr>
              <w:widowControl w:val="0"/>
              <w:spacing w:after="0"/>
              <w:ind w:firstLine="0"/>
              <w:rPr>
                <w:sz w:val="24"/>
                <w:szCs w:val="24"/>
                <w:lang w:val="en-US" w:eastAsia="en-US"/>
              </w:rPr>
            </w:pPr>
          </w:p>
        </w:tc>
      </w:tr>
    </w:tbl>
    <w:p w14:paraId="77E1B7B1" w14:textId="77777777" w:rsidR="00A77B3E" w:rsidRDefault="00A77B3E">
      <w:pPr>
        <w:tabs>
          <w:tab w:val="right" w:pos="5135"/>
          <w:tab w:val="left" w:pos="5446"/>
        </w:tabs>
        <w:spacing w:after="140" w:line="240" w:lineRule="auto"/>
        <w:ind w:hanging="2"/>
        <w:rPr>
          <w:sz w:val="24"/>
          <w:szCs w:val="24"/>
          <w:lang w:val="en-US"/>
        </w:rPr>
      </w:pPr>
    </w:p>
    <w:p w14:paraId="2950E9E7" w14:textId="77777777" w:rsidR="00A77B3E" w:rsidRDefault="00A77B3E">
      <w:pPr>
        <w:ind w:hanging="2"/>
        <w:rPr>
          <w:lang w:val="en-US"/>
        </w:rPr>
      </w:pPr>
    </w:p>
    <w:p w14:paraId="202A0C46" w14:textId="77777777" w:rsidR="00A77B3E" w:rsidRDefault="00A77B3E">
      <w:pPr>
        <w:ind w:hanging="2"/>
        <w:rPr>
          <w:lang w:val="en-US"/>
        </w:rPr>
      </w:pPr>
    </w:p>
    <w:p w14:paraId="0825AC9B" w14:textId="77777777" w:rsidR="00A77B3E" w:rsidRDefault="00A77B3E">
      <w:pPr>
        <w:ind w:hanging="2"/>
        <w:rPr>
          <w:lang w:val="en-US"/>
        </w:rPr>
      </w:pPr>
    </w:p>
    <w:p w14:paraId="285B5B40" w14:textId="77777777" w:rsidR="00A77B3E" w:rsidRDefault="00A77B3E">
      <w:pPr>
        <w:ind w:hanging="2"/>
        <w:rPr>
          <w:lang w:val="en-US"/>
        </w:rPr>
      </w:pPr>
    </w:p>
    <w:p w14:paraId="53C86EC8" w14:textId="77777777" w:rsidR="00A77B3E" w:rsidRDefault="00A77B3E">
      <w:pPr>
        <w:ind w:hanging="2"/>
        <w:rPr>
          <w:lang w:val="en-US"/>
        </w:rPr>
      </w:pPr>
    </w:p>
    <w:p w14:paraId="4B4EC1E7" w14:textId="77777777" w:rsidR="00A77B3E" w:rsidRDefault="00A77B3E">
      <w:pPr>
        <w:ind w:hanging="2"/>
        <w:rPr>
          <w:lang w:val="en-US"/>
        </w:rPr>
      </w:pPr>
    </w:p>
    <w:p w14:paraId="27718D31" w14:textId="77777777" w:rsidR="00A77B3E" w:rsidRDefault="00A77B3E">
      <w:pPr>
        <w:ind w:hanging="2"/>
        <w:rPr>
          <w:lang w:val="en-US"/>
        </w:rPr>
      </w:pPr>
    </w:p>
    <w:p w14:paraId="4A425536" w14:textId="77777777" w:rsidR="00A77B3E" w:rsidRDefault="00A77B3E">
      <w:pPr>
        <w:ind w:hanging="2"/>
        <w:rPr>
          <w:lang w:val="en-US"/>
        </w:rPr>
      </w:pPr>
    </w:p>
    <w:p w14:paraId="6DCBCC3C" w14:textId="77777777" w:rsidR="00A77B3E" w:rsidRDefault="00A77B3E">
      <w:pPr>
        <w:ind w:hanging="2"/>
        <w:rPr>
          <w:lang w:val="en-US"/>
        </w:rPr>
      </w:pPr>
    </w:p>
    <w:p w14:paraId="3E670EE9" w14:textId="77777777" w:rsidR="00A77B3E" w:rsidRDefault="00A77B3E">
      <w:pPr>
        <w:ind w:hanging="2"/>
        <w:rPr>
          <w:lang w:val="en-US"/>
        </w:rPr>
      </w:pPr>
    </w:p>
    <w:p w14:paraId="12B3D6E4" w14:textId="77777777" w:rsidR="00A77B3E" w:rsidRDefault="00A77B3E">
      <w:pPr>
        <w:ind w:hanging="2"/>
        <w:rPr>
          <w:lang w:val="en-US"/>
        </w:rPr>
      </w:pPr>
    </w:p>
    <w:p w14:paraId="18479EEE" w14:textId="77777777" w:rsidR="00A77B3E" w:rsidRDefault="00A77B3E">
      <w:pPr>
        <w:ind w:hanging="2"/>
        <w:rPr>
          <w:lang w:val="en-US"/>
        </w:rPr>
      </w:pPr>
    </w:p>
    <w:p w14:paraId="0EA8C97C" w14:textId="77777777" w:rsidR="00A77B3E" w:rsidRDefault="00A77B3E">
      <w:pPr>
        <w:ind w:hanging="2"/>
        <w:rPr>
          <w:lang w:val="en-US"/>
        </w:rPr>
      </w:pPr>
    </w:p>
    <w:p w14:paraId="7C465649" w14:textId="77777777" w:rsidR="00A77B3E" w:rsidRDefault="00000000">
      <w:pPr>
        <w:pageBreakBefore/>
        <w:ind w:hanging="2"/>
        <w:rPr>
          <w:sz w:val="28"/>
          <w:szCs w:val="28"/>
          <w:lang w:val="en-US"/>
        </w:rPr>
      </w:pPr>
      <w:r>
        <w:rPr>
          <w:sz w:val="28"/>
          <w:szCs w:val="28"/>
          <w:lang w:val="en-US" w:eastAsia="en-US"/>
        </w:rPr>
        <w:lastRenderedPageBreak/>
        <w:t>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6968"/>
      </w:tblGrid>
      <w:tr w:rsidR="00A77B3E" w14:paraId="5F72F6CF" w14:textId="77777777">
        <w:trPr>
          <w:trHeight w:val="632"/>
        </w:trPr>
        <w:tc>
          <w:tcPr>
            <w:tcW w:w="2539"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31693039"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Applicant To Complete</w:t>
            </w:r>
          </w:p>
        </w:tc>
        <w:tc>
          <w:tcPr>
            <w:tcW w:w="6703"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B6BBE5E" w14:textId="77777777" w:rsidR="00A77B3E" w:rsidRDefault="00A77B3E">
            <w:pPr>
              <w:widowControl w:val="0"/>
              <w:spacing w:after="0"/>
              <w:ind w:firstLine="0"/>
              <w:rPr>
                <w:sz w:val="24"/>
                <w:szCs w:val="24"/>
                <w:lang w:val="en-US" w:eastAsia="en-US"/>
              </w:rPr>
            </w:pPr>
          </w:p>
        </w:tc>
      </w:tr>
      <w:tr w:rsidR="00A77B3E" w14:paraId="436823C6" w14:textId="77777777">
        <w:trPr>
          <w:trHeight w:val="850"/>
        </w:trPr>
        <w:tc>
          <w:tcPr>
            <w:tcW w:w="2539" w:type="dxa"/>
            <w:tcBorders>
              <w:top w:val="single" w:sz="4" w:space="0" w:color="000000"/>
              <w:left w:val="single" w:sz="12" w:space="0" w:color="000000"/>
              <w:bottom w:val="single" w:sz="4" w:space="0" w:color="000000"/>
              <w:right w:val="single" w:sz="12" w:space="0" w:color="000000"/>
            </w:tcBorders>
            <w:shd w:val="solid" w:color="F2F2F2" w:fill="F2F2F2"/>
            <w:tcMar>
              <w:top w:w="0" w:type="dxa"/>
              <w:left w:w="108" w:type="dxa"/>
              <w:bottom w:w="0" w:type="dxa"/>
              <w:right w:w="108" w:type="dxa"/>
            </w:tcMar>
            <w:vAlign w:val="center"/>
          </w:tcPr>
          <w:p w14:paraId="58735B29" w14:textId="77777777" w:rsidR="00A77B3E" w:rsidRDefault="00000000">
            <w:pPr>
              <w:spacing w:after="0" w:line="240" w:lineRule="auto"/>
              <w:ind w:hanging="2"/>
              <w:rPr>
                <w:lang w:val="en-US" w:eastAsia="en-US"/>
              </w:rPr>
            </w:pPr>
            <w:r>
              <w:rPr>
                <w:lang w:val="en-US" w:eastAsia="en-US"/>
              </w:rPr>
              <w:t>FULL NAME</w:t>
            </w:r>
          </w:p>
        </w:tc>
        <w:tc>
          <w:tcPr>
            <w:tcW w:w="6703"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5C7D0650" w14:textId="77777777" w:rsidR="00A77B3E" w:rsidRDefault="00000000">
            <w:pPr>
              <w:spacing w:after="0" w:line="240" w:lineRule="auto"/>
              <w:ind w:hanging="2"/>
              <w:rPr>
                <w:lang w:val="en-US" w:eastAsia="en-US"/>
              </w:rPr>
            </w:pP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p>
        </w:tc>
      </w:tr>
      <w:tr w:rsidR="00A77B3E" w14:paraId="183FDFA8" w14:textId="77777777">
        <w:trPr>
          <w:trHeight w:val="850"/>
        </w:trPr>
        <w:tc>
          <w:tcPr>
            <w:tcW w:w="2539" w:type="dxa"/>
            <w:tcBorders>
              <w:top w:val="single" w:sz="4" w:space="0" w:color="000000"/>
              <w:left w:val="single" w:sz="12" w:space="0" w:color="000000"/>
              <w:bottom w:val="single" w:sz="4" w:space="0" w:color="000000"/>
              <w:right w:val="single" w:sz="12" w:space="0" w:color="000000"/>
            </w:tcBorders>
            <w:shd w:val="solid" w:color="F2F2F2" w:fill="F2F2F2"/>
            <w:tcMar>
              <w:top w:w="0" w:type="dxa"/>
              <w:left w:w="108" w:type="dxa"/>
              <w:bottom w:w="0" w:type="dxa"/>
              <w:right w:w="108" w:type="dxa"/>
            </w:tcMar>
            <w:vAlign w:val="center"/>
          </w:tcPr>
          <w:p w14:paraId="0D312E50" w14:textId="77777777" w:rsidR="00A77B3E" w:rsidRDefault="00000000">
            <w:pPr>
              <w:spacing w:after="0" w:line="240" w:lineRule="auto"/>
              <w:ind w:hanging="2"/>
              <w:rPr>
                <w:lang w:val="en-US" w:eastAsia="en-US"/>
              </w:rPr>
            </w:pPr>
            <w:r>
              <w:rPr>
                <w:shd w:val="solid" w:color="FFFFFF" w:fill="FFFFFF"/>
                <w:lang w:val="en-US" w:eastAsia="en-US"/>
              </w:rPr>
              <w:t>CLOSING DATE</w:t>
            </w:r>
          </w:p>
        </w:tc>
        <w:tc>
          <w:tcPr>
            <w:tcW w:w="6703"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32CA5C33" w14:textId="77777777" w:rsidR="00A77B3E" w:rsidRDefault="00000000">
            <w:pPr>
              <w:spacing w:after="0" w:line="240" w:lineRule="auto"/>
              <w:ind w:hanging="2"/>
              <w:rPr>
                <w:lang w:val="en-US" w:eastAsia="en-US"/>
              </w:rPr>
            </w:pP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p>
        </w:tc>
      </w:tr>
      <w:tr w:rsidR="00A77B3E" w14:paraId="79699667" w14:textId="77777777">
        <w:trPr>
          <w:trHeight w:val="850"/>
        </w:trPr>
        <w:tc>
          <w:tcPr>
            <w:tcW w:w="2539" w:type="dxa"/>
            <w:tcBorders>
              <w:top w:val="single" w:sz="4" w:space="0" w:color="000000"/>
              <w:left w:val="single" w:sz="12" w:space="0" w:color="000000"/>
              <w:bottom w:val="single" w:sz="12" w:space="0" w:color="000000"/>
              <w:right w:val="single" w:sz="12" w:space="0" w:color="000000"/>
            </w:tcBorders>
            <w:shd w:val="solid" w:color="F2F2F2" w:fill="F2F2F2"/>
            <w:tcMar>
              <w:top w:w="0" w:type="dxa"/>
              <w:left w:w="108" w:type="dxa"/>
              <w:bottom w:w="0" w:type="dxa"/>
              <w:right w:w="108" w:type="dxa"/>
            </w:tcMar>
            <w:vAlign w:val="center"/>
          </w:tcPr>
          <w:p w14:paraId="6573DC50" w14:textId="77777777" w:rsidR="00A77B3E" w:rsidRDefault="00000000">
            <w:pPr>
              <w:spacing w:after="0" w:line="240" w:lineRule="auto"/>
              <w:ind w:hanging="2"/>
              <w:rPr>
                <w:lang w:val="en-US" w:eastAsia="en-US"/>
              </w:rPr>
            </w:pPr>
            <w:r>
              <w:rPr>
                <w:lang w:val="en-US" w:eastAsia="en-US"/>
              </w:rPr>
              <w:t>Please return the completed form to:</w:t>
            </w:r>
          </w:p>
        </w:tc>
        <w:tc>
          <w:tcPr>
            <w:tcW w:w="6703" w:type="dxa"/>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28D7D051" w14:textId="77777777" w:rsidR="00A77B3E" w:rsidRDefault="00000000">
            <w:pPr>
              <w:tabs>
                <w:tab w:val="center" w:pos="4153"/>
                <w:tab w:val="right" w:pos="8306"/>
              </w:tabs>
              <w:spacing w:after="0" w:line="240" w:lineRule="auto"/>
              <w:ind w:hanging="2"/>
              <w:jc w:val="center"/>
              <w:rPr>
                <w:sz w:val="24"/>
                <w:szCs w:val="24"/>
                <w:lang w:val="en-US" w:eastAsia="en-US"/>
              </w:rPr>
            </w:pPr>
            <w:r>
              <w:rPr>
                <w:sz w:val="24"/>
                <w:szCs w:val="24"/>
                <w:lang w:val="en-US" w:eastAsia="en-US"/>
              </w:rPr>
              <w:t>The Manager, Asbestos Support Central England</w:t>
            </w:r>
          </w:p>
          <w:p w14:paraId="7A5F7270" w14:textId="77777777" w:rsidR="00A77B3E" w:rsidRDefault="00000000">
            <w:pPr>
              <w:tabs>
                <w:tab w:val="center" w:pos="4153"/>
                <w:tab w:val="right" w:pos="8306"/>
              </w:tabs>
              <w:spacing w:after="0" w:line="240" w:lineRule="auto"/>
              <w:ind w:hanging="2"/>
              <w:jc w:val="center"/>
              <w:rPr>
                <w:sz w:val="24"/>
                <w:szCs w:val="24"/>
                <w:lang w:val="en-US" w:eastAsia="en-US"/>
              </w:rPr>
            </w:pPr>
            <w:r>
              <w:rPr>
                <w:sz w:val="24"/>
                <w:szCs w:val="24"/>
                <w:shd w:val="solid" w:color="FFFFFF" w:fill="FFFFFF"/>
                <w:lang w:val="en-US" w:eastAsia="en-US"/>
              </w:rPr>
              <w:t xml:space="preserve">e-mail: </w:t>
            </w:r>
            <w:r>
              <w:rPr>
                <w:shd w:val="solid" w:color="FFFFFF" w:fill="FFFFFF"/>
                <w:lang w:val="en-US" w:eastAsia="en-US"/>
              </w:rPr>
              <w:t>kathryn</w:t>
            </w:r>
            <w:hyperlink r:id="rId11" w:history="1">
              <w:r w:rsidR="00A77B3E">
                <w:rPr>
                  <w:shd w:val="solid" w:color="FFFFFF" w:fill="FFFFFF"/>
                  <w:lang w:val="en-US" w:eastAsia="en-US"/>
                </w:rPr>
                <w:t>@</w:t>
              </w:r>
            </w:hyperlink>
            <w:hyperlink r:id="rId12" w:history="1">
              <w:r w:rsidR="00A77B3E">
                <w:rPr>
                  <w:shd w:val="solid" w:color="FFFFFF" w:fill="FFFFFF"/>
                  <w:lang w:val="en-US" w:eastAsia="en-US"/>
                </w:rPr>
                <w:t>asbestossupportce</w:t>
              </w:r>
            </w:hyperlink>
            <w:hyperlink r:id="rId13" w:history="1">
              <w:r w:rsidR="00A77B3E">
                <w:rPr>
                  <w:shd w:val="solid" w:color="FFFFFF" w:fill="FFFFFF"/>
                  <w:lang w:val="en-US" w:eastAsia="en-US"/>
                </w:rPr>
                <w:t>.</w:t>
              </w:r>
            </w:hyperlink>
            <w:hyperlink r:id="rId14" w:history="1">
              <w:r w:rsidR="00A77B3E">
                <w:rPr>
                  <w:shd w:val="solid" w:color="FFFFFF" w:fill="FFFFFF"/>
                  <w:lang w:val="en-US" w:eastAsia="en-US"/>
                </w:rPr>
                <w:t>org</w:t>
              </w:r>
            </w:hyperlink>
          </w:p>
          <w:p w14:paraId="3AB629AD" w14:textId="77777777" w:rsidR="00A77B3E" w:rsidRDefault="00000000">
            <w:pPr>
              <w:tabs>
                <w:tab w:val="center" w:pos="4153"/>
                <w:tab w:val="right" w:pos="8306"/>
              </w:tabs>
              <w:spacing w:after="0" w:line="240" w:lineRule="auto"/>
              <w:ind w:hanging="2"/>
              <w:jc w:val="center"/>
              <w:rPr>
                <w:sz w:val="24"/>
                <w:szCs w:val="24"/>
                <w:lang w:val="en-US" w:eastAsia="en-US"/>
              </w:rPr>
            </w:pPr>
            <w:r>
              <w:rPr>
                <w:sz w:val="24"/>
                <w:szCs w:val="24"/>
                <w:shd w:val="solid" w:color="FFFFFF" w:fill="FFFFFF"/>
                <w:lang w:val="en-US" w:eastAsia="en-US"/>
              </w:rPr>
              <w:t>Before the closing date and time</w:t>
            </w:r>
          </w:p>
        </w:tc>
      </w:tr>
    </w:tbl>
    <w:p w14:paraId="62BBF556" w14:textId="77777777" w:rsidR="00A77B3E" w:rsidRDefault="00A77B3E">
      <w:pPr>
        <w:spacing w:after="0" w:line="240" w:lineRule="auto"/>
        <w:ind w:hanging="2"/>
        <w:rPr>
          <w:lang w:val="en-US"/>
        </w:rPr>
      </w:pPr>
    </w:p>
    <w:p w14:paraId="5FBFD143" w14:textId="77777777" w:rsidR="00A77B3E" w:rsidRDefault="00A77B3E">
      <w:pPr>
        <w:tabs>
          <w:tab w:val="center" w:pos="4153"/>
          <w:tab w:val="right" w:pos="8306"/>
        </w:tabs>
        <w:spacing w:after="0" w:line="240" w:lineRule="auto"/>
        <w:ind w:hanging="2"/>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6958"/>
      </w:tblGrid>
      <w:tr w:rsidR="00A77B3E" w14:paraId="750B8DEA" w14:textId="77777777">
        <w:trPr>
          <w:trHeight w:val="567"/>
        </w:trPr>
        <w:tc>
          <w:tcPr>
            <w:tcW w:w="2549" w:type="dxa"/>
            <w:tcBorders>
              <w:top w:val="single" w:sz="12" w:space="0" w:color="000000"/>
              <w:left w:val="single" w:sz="12" w:space="0" w:color="000000"/>
              <w:bottom w:val="single" w:sz="4" w:space="0" w:color="000000"/>
              <w:right w:val="single" w:sz="4" w:space="0" w:color="000000"/>
            </w:tcBorders>
            <w:shd w:val="solid" w:color="D9D9D9" w:fill="D9D9D9"/>
            <w:tcMar>
              <w:top w:w="0" w:type="dxa"/>
              <w:left w:w="108" w:type="dxa"/>
              <w:bottom w:w="0" w:type="dxa"/>
              <w:right w:w="108" w:type="dxa"/>
            </w:tcMar>
            <w:vAlign w:val="center"/>
          </w:tcPr>
          <w:p w14:paraId="5CCBDC31"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For Office Use Only</w:t>
            </w:r>
          </w:p>
        </w:tc>
        <w:tc>
          <w:tcPr>
            <w:tcW w:w="6694" w:type="dxa"/>
            <w:tcBorders>
              <w:top w:val="single" w:sz="12" w:space="0" w:color="000000"/>
              <w:left w:val="single" w:sz="4" w:space="0" w:color="000000"/>
              <w:bottom w:val="single" w:sz="4" w:space="0" w:color="000000"/>
              <w:right w:val="single" w:sz="12" w:space="0" w:color="000000"/>
            </w:tcBorders>
            <w:shd w:val="solid" w:color="D9D9D9" w:fill="D9D9D9"/>
            <w:tcMar>
              <w:top w:w="0" w:type="dxa"/>
              <w:left w:w="108" w:type="dxa"/>
              <w:bottom w:w="0" w:type="dxa"/>
              <w:right w:w="108" w:type="dxa"/>
            </w:tcMar>
            <w:vAlign w:val="center"/>
          </w:tcPr>
          <w:p w14:paraId="13CB3060" w14:textId="77777777" w:rsidR="00A77B3E" w:rsidRDefault="00A77B3E">
            <w:pPr>
              <w:widowControl w:val="0"/>
              <w:spacing w:after="0"/>
              <w:ind w:firstLine="0"/>
              <w:rPr>
                <w:sz w:val="24"/>
                <w:szCs w:val="24"/>
                <w:lang w:val="en-US" w:eastAsia="en-US"/>
              </w:rPr>
            </w:pPr>
          </w:p>
        </w:tc>
      </w:tr>
      <w:tr w:rsidR="00A77B3E" w14:paraId="61A9AFB5" w14:textId="77777777">
        <w:trPr>
          <w:trHeight w:val="567"/>
        </w:trPr>
        <w:tc>
          <w:tcPr>
            <w:tcW w:w="2549" w:type="dxa"/>
            <w:tcBorders>
              <w:top w:val="single" w:sz="4" w:space="0" w:color="000000"/>
              <w:left w:val="single" w:sz="12" w:space="0" w:color="000000"/>
              <w:bottom w:val="single" w:sz="4" w:space="0" w:color="000000"/>
              <w:right w:val="single" w:sz="4" w:space="0" w:color="000000"/>
            </w:tcBorders>
            <w:shd w:val="solid" w:color="F3F3F3" w:fill="F3F3F3"/>
            <w:tcMar>
              <w:top w:w="0" w:type="dxa"/>
              <w:left w:w="108" w:type="dxa"/>
              <w:bottom w:w="0" w:type="dxa"/>
              <w:right w:w="108" w:type="dxa"/>
            </w:tcMar>
            <w:vAlign w:val="center"/>
          </w:tcPr>
          <w:p w14:paraId="57504F4E"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Date Received</w:t>
            </w:r>
          </w:p>
        </w:tc>
        <w:tc>
          <w:tcPr>
            <w:tcW w:w="6694" w:type="dxa"/>
            <w:tcBorders>
              <w:top w:val="single" w:sz="4" w:space="0" w:color="000000"/>
              <w:left w:val="single" w:sz="4" w:space="0" w:color="000000"/>
              <w:bottom w:val="single" w:sz="4" w:space="0" w:color="000000"/>
              <w:right w:val="single" w:sz="12" w:space="0" w:color="000000"/>
            </w:tcBorders>
            <w:shd w:val="solid" w:color="F3F3F3" w:fill="F3F3F3"/>
            <w:tcMar>
              <w:top w:w="0" w:type="dxa"/>
              <w:left w:w="108" w:type="dxa"/>
              <w:bottom w:w="0" w:type="dxa"/>
              <w:right w:w="108" w:type="dxa"/>
            </w:tcMar>
            <w:vAlign w:val="center"/>
          </w:tcPr>
          <w:p w14:paraId="3EFF4292" w14:textId="77777777" w:rsidR="00A77B3E" w:rsidRDefault="00A77B3E">
            <w:pPr>
              <w:tabs>
                <w:tab w:val="center" w:pos="4153"/>
                <w:tab w:val="right" w:pos="8306"/>
              </w:tabs>
              <w:spacing w:after="0" w:line="240" w:lineRule="auto"/>
              <w:ind w:hanging="2"/>
              <w:rPr>
                <w:sz w:val="24"/>
                <w:szCs w:val="24"/>
                <w:lang w:val="en-US" w:eastAsia="en-US"/>
              </w:rPr>
            </w:pPr>
          </w:p>
        </w:tc>
      </w:tr>
      <w:tr w:rsidR="00A77B3E" w14:paraId="11AEEE02" w14:textId="77777777">
        <w:trPr>
          <w:trHeight w:val="567"/>
        </w:trPr>
        <w:tc>
          <w:tcPr>
            <w:tcW w:w="2549" w:type="dxa"/>
            <w:tcBorders>
              <w:top w:val="single" w:sz="4" w:space="0" w:color="000000"/>
              <w:left w:val="single" w:sz="12" w:space="0" w:color="000000"/>
              <w:bottom w:val="single" w:sz="4" w:space="0" w:color="000000"/>
              <w:right w:val="single" w:sz="4" w:space="0" w:color="000000"/>
            </w:tcBorders>
            <w:shd w:val="solid" w:color="F3F3F3" w:fill="F3F3F3"/>
            <w:tcMar>
              <w:top w:w="0" w:type="dxa"/>
              <w:left w:w="108" w:type="dxa"/>
              <w:bottom w:w="0" w:type="dxa"/>
              <w:right w:w="108" w:type="dxa"/>
            </w:tcMar>
            <w:vAlign w:val="center"/>
          </w:tcPr>
          <w:p w14:paraId="45C69655"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Application No</w:t>
            </w:r>
          </w:p>
        </w:tc>
        <w:tc>
          <w:tcPr>
            <w:tcW w:w="6694" w:type="dxa"/>
            <w:tcBorders>
              <w:top w:val="single" w:sz="4" w:space="0" w:color="000000"/>
              <w:left w:val="single" w:sz="4" w:space="0" w:color="000000"/>
              <w:bottom w:val="single" w:sz="4" w:space="0" w:color="000000"/>
              <w:right w:val="single" w:sz="12" w:space="0" w:color="000000"/>
            </w:tcBorders>
            <w:shd w:val="solid" w:color="F3F3F3" w:fill="F3F3F3"/>
            <w:tcMar>
              <w:top w:w="0" w:type="dxa"/>
              <w:left w:w="108" w:type="dxa"/>
              <w:bottom w:w="0" w:type="dxa"/>
              <w:right w:w="108" w:type="dxa"/>
            </w:tcMar>
            <w:vAlign w:val="center"/>
          </w:tcPr>
          <w:p w14:paraId="6E822413" w14:textId="77777777" w:rsidR="00A77B3E" w:rsidRDefault="00A77B3E">
            <w:pPr>
              <w:tabs>
                <w:tab w:val="center" w:pos="4153"/>
                <w:tab w:val="right" w:pos="8306"/>
              </w:tabs>
              <w:spacing w:after="0" w:line="240" w:lineRule="auto"/>
              <w:ind w:hanging="2"/>
              <w:rPr>
                <w:sz w:val="24"/>
                <w:szCs w:val="24"/>
                <w:lang w:val="en-US" w:eastAsia="en-US"/>
              </w:rPr>
            </w:pPr>
          </w:p>
        </w:tc>
      </w:tr>
      <w:tr w:rsidR="00A77B3E" w14:paraId="1EF0219B" w14:textId="77777777">
        <w:trPr>
          <w:trHeight w:val="567"/>
        </w:trPr>
        <w:tc>
          <w:tcPr>
            <w:tcW w:w="2549" w:type="dxa"/>
            <w:tcBorders>
              <w:top w:val="single" w:sz="4" w:space="0" w:color="000000"/>
              <w:left w:val="single" w:sz="12" w:space="0" w:color="000000"/>
              <w:bottom w:val="single" w:sz="4" w:space="0" w:color="000000"/>
              <w:right w:val="single" w:sz="4" w:space="0" w:color="000000"/>
            </w:tcBorders>
            <w:shd w:val="solid" w:color="F3F3F3" w:fill="F3F3F3"/>
            <w:tcMar>
              <w:top w:w="0" w:type="dxa"/>
              <w:left w:w="108" w:type="dxa"/>
              <w:bottom w:w="0" w:type="dxa"/>
              <w:right w:w="108" w:type="dxa"/>
            </w:tcMar>
            <w:vAlign w:val="center"/>
          </w:tcPr>
          <w:p w14:paraId="7EED7500"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Special needs at Interview</w:t>
            </w:r>
          </w:p>
        </w:tc>
        <w:tc>
          <w:tcPr>
            <w:tcW w:w="6694" w:type="dxa"/>
            <w:tcBorders>
              <w:top w:val="single" w:sz="4" w:space="0" w:color="000000"/>
              <w:left w:val="single" w:sz="4" w:space="0" w:color="000000"/>
              <w:bottom w:val="single" w:sz="4" w:space="0" w:color="000000"/>
              <w:right w:val="single" w:sz="12" w:space="0" w:color="000000"/>
            </w:tcBorders>
            <w:shd w:val="solid" w:color="F3F3F3" w:fill="F3F3F3"/>
            <w:tcMar>
              <w:top w:w="0" w:type="dxa"/>
              <w:left w:w="108" w:type="dxa"/>
              <w:bottom w:w="0" w:type="dxa"/>
              <w:right w:w="108" w:type="dxa"/>
            </w:tcMar>
            <w:vAlign w:val="center"/>
          </w:tcPr>
          <w:p w14:paraId="76AE7CA1" w14:textId="77777777" w:rsidR="00A77B3E" w:rsidRDefault="00A77B3E">
            <w:pPr>
              <w:tabs>
                <w:tab w:val="center" w:pos="4153"/>
                <w:tab w:val="right" w:pos="8306"/>
              </w:tabs>
              <w:spacing w:after="0" w:line="240" w:lineRule="auto"/>
              <w:ind w:hanging="2"/>
              <w:rPr>
                <w:sz w:val="24"/>
                <w:szCs w:val="24"/>
                <w:lang w:val="en-US" w:eastAsia="en-US"/>
              </w:rPr>
            </w:pPr>
          </w:p>
        </w:tc>
      </w:tr>
      <w:tr w:rsidR="00A77B3E" w14:paraId="3BD36F17" w14:textId="77777777">
        <w:trPr>
          <w:trHeight w:val="567"/>
        </w:trPr>
        <w:tc>
          <w:tcPr>
            <w:tcW w:w="2549" w:type="dxa"/>
            <w:tcBorders>
              <w:top w:val="single" w:sz="4" w:space="0" w:color="000000"/>
              <w:left w:val="single" w:sz="12" w:space="0" w:color="000000"/>
              <w:bottom w:val="single" w:sz="4" w:space="0" w:color="000000"/>
              <w:right w:val="single" w:sz="4" w:space="0" w:color="000000"/>
            </w:tcBorders>
            <w:shd w:val="solid" w:color="F3F3F3" w:fill="F3F3F3"/>
            <w:tcMar>
              <w:top w:w="0" w:type="dxa"/>
              <w:left w:w="108" w:type="dxa"/>
              <w:bottom w:w="0" w:type="dxa"/>
              <w:right w:w="108" w:type="dxa"/>
            </w:tcMar>
            <w:vAlign w:val="center"/>
          </w:tcPr>
          <w:p w14:paraId="7D45E72F"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Shortlisted</w:t>
            </w:r>
          </w:p>
        </w:tc>
        <w:tc>
          <w:tcPr>
            <w:tcW w:w="6694" w:type="dxa"/>
            <w:tcBorders>
              <w:top w:val="single" w:sz="4" w:space="0" w:color="000000"/>
              <w:left w:val="single" w:sz="4" w:space="0" w:color="000000"/>
              <w:bottom w:val="single" w:sz="4" w:space="0" w:color="000000"/>
              <w:right w:val="single" w:sz="12" w:space="0" w:color="000000"/>
            </w:tcBorders>
            <w:shd w:val="solid" w:color="F3F3F3" w:fill="F3F3F3"/>
            <w:tcMar>
              <w:top w:w="0" w:type="dxa"/>
              <w:left w:w="108" w:type="dxa"/>
              <w:bottom w:w="0" w:type="dxa"/>
              <w:right w:w="108" w:type="dxa"/>
            </w:tcMar>
            <w:vAlign w:val="center"/>
          </w:tcPr>
          <w:p w14:paraId="7DC2F8E5" w14:textId="77777777" w:rsidR="00A77B3E" w:rsidRDefault="00000000">
            <w:pPr>
              <w:spacing w:after="0" w:line="240" w:lineRule="auto"/>
              <w:ind w:hanging="2"/>
              <w:rPr>
                <w:lang w:val="en-US" w:eastAsia="en-US"/>
              </w:rPr>
            </w:pPr>
            <w:r>
              <w:rPr>
                <w:lang w:val="en-US" w:eastAsia="en-US"/>
              </w:rPr>
              <w:t xml:space="preserve">Yes   /     No </w:t>
            </w:r>
          </w:p>
        </w:tc>
      </w:tr>
      <w:tr w:rsidR="00A77B3E" w14:paraId="2ED26BE0" w14:textId="77777777">
        <w:trPr>
          <w:trHeight w:val="567"/>
        </w:trPr>
        <w:tc>
          <w:tcPr>
            <w:tcW w:w="2549" w:type="dxa"/>
            <w:tcBorders>
              <w:top w:val="single" w:sz="4" w:space="0" w:color="000000"/>
              <w:left w:val="single" w:sz="12" w:space="0" w:color="000000"/>
              <w:bottom w:val="single" w:sz="12" w:space="0" w:color="000000"/>
              <w:right w:val="single" w:sz="4" w:space="0" w:color="000000"/>
            </w:tcBorders>
            <w:shd w:val="solid" w:color="F3F3F3" w:fill="F3F3F3"/>
            <w:tcMar>
              <w:top w:w="0" w:type="dxa"/>
              <w:left w:w="108" w:type="dxa"/>
              <w:bottom w:w="0" w:type="dxa"/>
              <w:right w:w="108" w:type="dxa"/>
            </w:tcMar>
            <w:vAlign w:val="center"/>
          </w:tcPr>
          <w:p w14:paraId="39598F9C"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Appointed</w:t>
            </w:r>
          </w:p>
        </w:tc>
        <w:tc>
          <w:tcPr>
            <w:tcW w:w="6694" w:type="dxa"/>
            <w:tcBorders>
              <w:top w:val="single" w:sz="4" w:space="0" w:color="000000"/>
              <w:left w:val="single" w:sz="4" w:space="0" w:color="000000"/>
              <w:bottom w:val="single" w:sz="12" w:space="0" w:color="000000"/>
              <w:right w:val="single" w:sz="12" w:space="0" w:color="000000"/>
            </w:tcBorders>
            <w:shd w:val="solid" w:color="F3F3F3" w:fill="F3F3F3"/>
            <w:tcMar>
              <w:top w:w="0" w:type="dxa"/>
              <w:left w:w="108" w:type="dxa"/>
              <w:bottom w:w="0" w:type="dxa"/>
              <w:right w:w="108" w:type="dxa"/>
            </w:tcMar>
            <w:vAlign w:val="center"/>
          </w:tcPr>
          <w:p w14:paraId="3BE72DBC" w14:textId="77777777" w:rsidR="00A77B3E" w:rsidRDefault="00000000">
            <w:pPr>
              <w:spacing w:after="0" w:line="240" w:lineRule="auto"/>
              <w:ind w:hanging="2"/>
              <w:rPr>
                <w:lang w:val="en-US" w:eastAsia="en-US"/>
              </w:rPr>
            </w:pPr>
            <w:r>
              <w:rPr>
                <w:lang w:val="en-US" w:eastAsia="en-US"/>
              </w:rPr>
              <w:t xml:space="preserve">Yes   /     No </w:t>
            </w:r>
            <w:r>
              <w:rPr>
                <w:rFonts w:ascii="Segoe UI Symbol" w:hAnsi="Segoe UI Symbol" w:cs="Segoe UI Symbol"/>
                <w:lang w:val="en-US" w:eastAsia="en-US"/>
              </w:rPr>
              <w:t>☐</w:t>
            </w:r>
          </w:p>
        </w:tc>
      </w:tr>
    </w:tbl>
    <w:p w14:paraId="59813D66" w14:textId="77777777" w:rsidR="00A77B3E" w:rsidRDefault="00A77B3E">
      <w:pPr>
        <w:tabs>
          <w:tab w:val="center" w:pos="4153"/>
          <w:tab w:val="right" w:pos="8306"/>
        </w:tabs>
        <w:spacing w:after="0" w:line="240" w:lineRule="auto"/>
        <w:ind w:hanging="2"/>
        <w:rPr>
          <w:lang w:val="en-US"/>
        </w:rPr>
      </w:pPr>
    </w:p>
    <w:p w14:paraId="4E1D67C4" w14:textId="77777777" w:rsidR="00A77B3E" w:rsidRDefault="00A77B3E">
      <w:pPr>
        <w:pageBreakBefore/>
        <w:spacing w:after="0" w:line="240" w:lineRule="auto"/>
        <w:ind w:hanging="2"/>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4850"/>
        <w:gridCol w:w="1407"/>
        <w:gridCol w:w="956"/>
      </w:tblGrid>
      <w:tr w:rsidR="000520EC" w14:paraId="7F0A5995" w14:textId="77777777" w:rsidTr="00E221E3">
        <w:trPr>
          <w:trHeight w:val="907"/>
        </w:trPr>
        <w:tc>
          <w:tcPr>
            <w:tcW w:w="9608" w:type="dxa"/>
            <w:gridSpan w:val="4"/>
            <w:tcBorders>
              <w:top w:val="single" w:sz="12" w:space="0" w:color="000000"/>
              <w:left w:val="single" w:sz="12" w:space="0" w:color="000000"/>
              <w:bottom w:val="single" w:sz="4" w:space="0" w:color="000000"/>
              <w:right w:val="single" w:sz="12" w:space="0" w:color="000000"/>
            </w:tcBorders>
            <w:shd w:val="solid" w:color="D9D9D9" w:fill="D9D9D9"/>
            <w:tcMar>
              <w:top w:w="0" w:type="dxa"/>
              <w:left w:w="108" w:type="dxa"/>
              <w:bottom w:w="0" w:type="dxa"/>
              <w:right w:w="108" w:type="dxa"/>
            </w:tcMar>
            <w:vAlign w:val="center"/>
          </w:tcPr>
          <w:p w14:paraId="3855760F" w14:textId="77777777" w:rsidR="000520EC" w:rsidRPr="000520EC" w:rsidRDefault="000520EC" w:rsidP="000520EC">
            <w:pPr>
              <w:pStyle w:val="ListParagraph"/>
              <w:numPr>
                <w:ilvl w:val="0"/>
                <w:numId w:val="4"/>
              </w:numPr>
              <w:tabs>
                <w:tab w:val="left" w:pos="720"/>
                <w:tab w:val="center" w:pos="4153"/>
                <w:tab w:val="right" w:pos="8306"/>
              </w:tabs>
              <w:spacing w:after="0" w:line="240" w:lineRule="auto"/>
              <w:rPr>
                <w:sz w:val="28"/>
                <w:szCs w:val="28"/>
                <w:lang w:val="en-US" w:eastAsia="en-US"/>
              </w:rPr>
            </w:pPr>
            <w:r w:rsidRPr="000520EC">
              <w:rPr>
                <w:sz w:val="24"/>
                <w:szCs w:val="24"/>
                <w:shd w:val="solid" w:color="FFFFFF" w:fill="FFFFFF"/>
                <w:lang w:val="en-US" w:eastAsia="en-US"/>
              </w:rPr>
              <w:t>EMPLOYMENT HISTORY</w:t>
            </w:r>
          </w:p>
          <w:p w14:paraId="419F011B" w14:textId="77777777" w:rsidR="000520EC" w:rsidRDefault="000520EC">
            <w:pPr>
              <w:spacing w:after="0" w:line="240" w:lineRule="auto"/>
              <w:ind w:hanging="2"/>
              <w:rPr>
                <w:lang w:val="en-US" w:eastAsia="en-US"/>
              </w:rPr>
            </w:pPr>
            <w:r>
              <w:rPr>
                <w:lang w:val="en-US" w:eastAsia="en-US"/>
              </w:rPr>
              <w:t>List all employers starting with your present or most recent first.  Please account for any gaps in employment.  Continue on the additional sheet on the last page if necessary.</w:t>
            </w:r>
          </w:p>
          <w:p w14:paraId="5E79BB11" w14:textId="77777777" w:rsidR="000520EC" w:rsidRDefault="000520EC">
            <w:pPr>
              <w:widowControl w:val="0"/>
              <w:spacing w:after="0"/>
              <w:ind w:firstLine="0"/>
              <w:rPr>
                <w:lang w:val="en-US" w:eastAsia="en-US"/>
              </w:rPr>
            </w:pPr>
          </w:p>
        </w:tc>
      </w:tr>
      <w:tr w:rsidR="00A77B3E" w14:paraId="0B1EEA15" w14:textId="77777777" w:rsidTr="000520EC">
        <w:trPr>
          <w:trHeight w:val="787"/>
        </w:trPr>
        <w:tc>
          <w:tcPr>
            <w:tcW w:w="239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4B1BA43C" w14:textId="77777777" w:rsidR="00A77B3E" w:rsidRDefault="00000000">
            <w:pPr>
              <w:tabs>
                <w:tab w:val="center" w:pos="4153"/>
                <w:tab w:val="right" w:pos="8306"/>
              </w:tabs>
              <w:spacing w:after="0" w:line="240" w:lineRule="auto"/>
              <w:ind w:hanging="2"/>
              <w:jc w:val="center"/>
              <w:rPr>
                <w:sz w:val="24"/>
                <w:szCs w:val="24"/>
                <w:lang w:val="en-US" w:eastAsia="en-US"/>
              </w:rPr>
            </w:pPr>
            <w:r>
              <w:rPr>
                <w:sz w:val="24"/>
                <w:szCs w:val="24"/>
                <w:lang w:val="en-US" w:eastAsia="en-US"/>
              </w:rPr>
              <w:t>Name and Address of Employer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87C6B" w14:textId="77777777" w:rsidR="00A77B3E" w:rsidRDefault="00000000">
            <w:pPr>
              <w:spacing w:after="0" w:line="240" w:lineRule="auto"/>
              <w:ind w:hanging="2"/>
              <w:jc w:val="center"/>
              <w:rPr>
                <w:sz w:val="24"/>
                <w:szCs w:val="24"/>
                <w:lang w:val="en-US" w:eastAsia="en-US"/>
              </w:rPr>
            </w:pPr>
            <w:r>
              <w:rPr>
                <w:sz w:val="24"/>
                <w:szCs w:val="24"/>
                <w:lang w:val="en-US" w:eastAsia="en-US"/>
              </w:rPr>
              <w:t>Position Held and Brief Description of Duties (optional)</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A00EA" w14:textId="77777777" w:rsidR="00A77B3E" w:rsidRDefault="00000000">
            <w:pPr>
              <w:tabs>
                <w:tab w:val="center" w:pos="4153"/>
                <w:tab w:val="right" w:pos="8306"/>
              </w:tabs>
              <w:spacing w:after="0" w:line="240" w:lineRule="auto"/>
              <w:ind w:hanging="2"/>
              <w:jc w:val="center"/>
              <w:rPr>
                <w:sz w:val="24"/>
                <w:szCs w:val="24"/>
                <w:lang w:val="en-US" w:eastAsia="en-US"/>
              </w:rPr>
            </w:pPr>
            <w:r>
              <w:rPr>
                <w:sz w:val="24"/>
                <w:szCs w:val="24"/>
                <w:lang w:val="en-US" w:eastAsia="en-US"/>
              </w:rPr>
              <w:t>From   To</w:t>
            </w:r>
          </w:p>
          <w:p w14:paraId="05120E84" w14:textId="77777777" w:rsidR="00A77B3E" w:rsidRDefault="00000000">
            <w:pPr>
              <w:tabs>
                <w:tab w:val="center" w:pos="4153"/>
                <w:tab w:val="right" w:pos="8306"/>
              </w:tabs>
              <w:spacing w:after="0" w:line="240" w:lineRule="auto"/>
              <w:ind w:hanging="2"/>
              <w:jc w:val="center"/>
              <w:rPr>
                <w:sz w:val="24"/>
                <w:szCs w:val="24"/>
                <w:lang w:val="en-US" w:eastAsia="en-US"/>
              </w:rPr>
            </w:pPr>
            <w:r>
              <w:rPr>
                <w:sz w:val="24"/>
                <w:szCs w:val="24"/>
                <w:lang w:val="en-US" w:eastAsia="en-US"/>
              </w:rPr>
              <w:t>Month/Year</w:t>
            </w:r>
          </w:p>
        </w:tc>
        <w:tc>
          <w:tcPr>
            <w:tcW w:w="9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20C39B06" w14:textId="77777777" w:rsidR="00A77B3E" w:rsidRDefault="00000000">
            <w:pPr>
              <w:spacing w:after="0" w:line="240" w:lineRule="auto"/>
              <w:ind w:hanging="2"/>
              <w:jc w:val="center"/>
              <w:rPr>
                <w:lang w:val="en-US" w:eastAsia="en-US"/>
              </w:rPr>
            </w:pPr>
            <w:r>
              <w:rPr>
                <w:sz w:val="24"/>
                <w:szCs w:val="24"/>
                <w:shd w:val="solid" w:color="FFFFFF" w:fill="FFFFFF"/>
                <w:lang w:val="en-US" w:eastAsia="en-US"/>
              </w:rPr>
              <w:t>Reason for Leaving</w:t>
            </w:r>
          </w:p>
        </w:tc>
      </w:tr>
      <w:tr w:rsidR="00A77B3E" w14:paraId="059E8FA2" w14:textId="77777777" w:rsidTr="000520EC">
        <w:trPr>
          <w:trHeight w:val="1304"/>
        </w:trPr>
        <w:tc>
          <w:tcPr>
            <w:tcW w:w="239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3C06E43F" w14:textId="77777777" w:rsidR="00A77B3E" w:rsidRDefault="00A77B3E">
            <w:pPr>
              <w:tabs>
                <w:tab w:val="center" w:pos="4153"/>
                <w:tab w:val="right" w:pos="8306"/>
              </w:tabs>
              <w:spacing w:after="0" w:line="240" w:lineRule="auto"/>
              <w:ind w:hanging="2"/>
              <w:rPr>
                <w:sz w:val="24"/>
                <w:szCs w:val="24"/>
                <w:lang w:val="en-US" w:eastAsia="en-US"/>
              </w:rPr>
            </w:pP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F1CB3" w14:textId="77777777" w:rsidR="00A77B3E" w:rsidRDefault="00A77B3E">
            <w:pPr>
              <w:spacing w:after="0" w:line="240" w:lineRule="auto"/>
              <w:ind w:hanging="2"/>
              <w:rPr>
                <w:lang w:val="en-US" w:eastAsia="en-US"/>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CFABD" w14:textId="77777777" w:rsidR="00A77B3E" w:rsidRDefault="00000000">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p>
        </w:tc>
        <w:tc>
          <w:tcPr>
            <w:tcW w:w="9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4B1BD3F1" w14:textId="77777777" w:rsidR="00A77B3E" w:rsidRDefault="00A77B3E">
            <w:pPr>
              <w:spacing w:after="0" w:line="240" w:lineRule="auto"/>
              <w:ind w:hanging="2"/>
              <w:rPr>
                <w:lang w:val="en-US" w:eastAsia="en-US"/>
              </w:rPr>
            </w:pPr>
          </w:p>
        </w:tc>
      </w:tr>
      <w:tr w:rsidR="00A77B3E" w14:paraId="5BFDE195" w14:textId="77777777" w:rsidTr="000520EC">
        <w:trPr>
          <w:trHeight w:val="1304"/>
        </w:trPr>
        <w:tc>
          <w:tcPr>
            <w:tcW w:w="239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2EF8ED7B" w14:textId="77777777" w:rsidR="00A77B3E" w:rsidRDefault="00000000">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sz w:val="24"/>
                <w:szCs w:val="24"/>
                <w:lang w:val="en-US" w:eastAsia="en-US"/>
              </w:rPr>
              <w:br/>
            </w:r>
          </w:p>
          <w:p w14:paraId="1EBB40EE" w14:textId="77777777" w:rsidR="00A77B3E" w:rsidRDefault="00A77B3E">
            <w:pPr>
              <w:tabs>
                <w:tab w:val="center" w:pos="4153"/>
                <w:tab w:val="right" w:pos="8306"/>
              </w:tabs>
              <w:spacing w:after="0" w:line="240" w:lineRule="auto"/>
              <w:ind w:hanging="2"/>
              <w:rPr>
                <w:sz w:val="24"/>
                <w:szCs w:val="24"/>
                <w:lang w:val="en-US" w:eastAsia="en-US"/>
              </w:rPr>
            </w:pP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6BB9D" w14:textId="77777777" w:rsidR="00A77B3E" w:rsidRDefault="00000000">
            <w:pPr>
              <w:spacing w:after="0" w:line="240" w:lineRule="auto"/>
              <w:ind w:hanging="2"/>
              <w:rPr>
                <w:lang w:val="en-US" w:eastAsia="en-US"/>
              </w:rPr>
            </w:pP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81EA5" w14:textId="77777777" w:rsidR="00A77B3E" w:rsidRDefault="00000000">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p>
        </w:tc>
        <w:tc>
          <w:tcPr>
            <w:tcW w:w="9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62CC8B03" w14:textId="77777777" w:rsidR="00A77B3E" w:rsidRDefault="00000000">
            <w:pPr>
              <w:spacing w:after="0" w:line="240" w:lineRule="auto"/>
              <w:ind w:hanging="2"/>
              <w:rPr>
                <w:lang w:val="en-US" w:eastAsia="en-US"/>
              </w:rPr>
            </w:pP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p>
        </w:tc>
      </w:tr>
      <w:tr w:rsidR="00A77B3E" w14:paraId="6A603F20" w14:textId="77777777" w:rsidTr="000520EC">
        <w:trPr>
          <w:trHeight w:val="1304"/>
        </w:trPr>
        <w:tc>
          <w:tcPr>
            <w:tcW w:w="239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35C3F5C2" w14:textId="77777777" w:rsidR="00A77B3E" w:rsidRDefault="00000000">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sz w:val="24"/>
                <w:szCs w:val="24"/>
                <w:lang w:val="en-US" w:eastAsia="en-US"/>
              </w:rPr>
              <w:br/>
            </w:r>
          </w:p>
          <w:p w14:paraId="39B7EB25" w14:textId="77777777" w:rsidR="00A77B3E" w:rsidRDefault="00A77B3E">
            <w:pPr>
              <w:tabs>
                <w:tab w:val="center" w:pos="4153"/>
                <w:tab w:val="right" w:pos="8306"/>
              </w:tabs>
              <w:spacing w:after="0" w:line="240" w:lineRule="auto"/>
              <w:ind w:hanging="2"/>
              <w:rPr>
                <w:sz w:val="24"/>
                <w:szCs w:val="24"/>
                <w:lang w:val="en-US" w:eastAsia="en-US"/>
              </w:rPr>
            </w:pP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4B1D9" w14:textId="77777777" w:rsidR="00A77B3E" w:rsidRDefault="00000000">
            <w:pPr>
              <w:spacing w:after="0" w:line="240" w:lineRule="auto"/>
              <w:ind w:hanging="2"/>
              <w:rPr>
                <w:lang w:val="en-US" w:eastAsia="en-US"/>
              </w:rPr>
            </w:pP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7AFA5" w14:textId="77777777" w:rsidR="00A77B3E" w:rsidRDefault="00000000">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p>
        </w:tc>
        <w:tc>
          <w:tcPr>
            <w:tcW w:w="9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2E4A104E" w14:textId="77777777" w:rsidR="00A77B3E" w:rsidRDefault="00000000">
            <w:pPr>
              <w:spacing w:after="0" w:line="240" w:lineRule="auto"/>
              <w:ind w:hanging="2"/>
              <w:rPr>
                <w:lang w:val="en-US" w:eastAsia="en-US"/>
              </w:rPr>
            </w:pP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p>
        </w:tc>
      </w:tr>
      <w:tr w:rsidR="00A77B3E" w14:paraId="7DA42EB2" w14:textId="77777777" w:rsidTr="000520EC">
        <w:trPr>
          <w:trHeight w:val="1304"/>
        </w:trPr>
        <w:tc>
          <w:tcPr>
            <w:tcW w:w="239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096290B6" w14:textId="77777777" w:rsidR="00A77B3E" w:rsidRDefault="00000000">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sz w:val="24"/>
                <w:szCs w:val="24"/>
                <w:lang w:val="en-US" w:eastAsia="en-US"/>
              </w:rPr>
              <w:br/>
            </w:r>
          </w:p>
          <w:p w14:paraId="255640AE" w14:textId="77777777" w:rsidR="00A77B3E" w:rsidRDefault="00A77B3E">
            <w:pPr>
              <w:tabs>
                <w:tab w:val="center" w:pos="4153"/>
                <w:tab w:val="right" w:pos="8306"/>
              </w:tabs>
              <w:spacing w:after="0" w:line="240" w:lineRule="auto"/>
              <w:ind w:hanging="2"/>
              <w:rPr>
                <w:sz w:val="24"/>
                <w:szCs w:val="24"/>
                <w:lang w:val="en-US" w:eastAsia="en-US"/>
              </w:rPr>
            </w:pP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C0D47" w14:textId="77777777" w:rsidR="00A77B3E" w:rsidRDefault="00000000">
            <w:pPr>
              <w:spacing w:after="0" w:line="240" w:lineRule="auto"/>
              <w:ind w:hanging="2"/>
              <w:rPr>
                <w:lang w:val="en-US" w:eastAsia="en-US"/>
              </w:rPr>
            </w:pP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6543A" w14:textId="77777777" w:rsidR="00A77B3E" w:rsidRDefault="00000000">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p>
        </w:tc>
        <w:tc>
          <w:tcPr>
            <w:tcW w:w="9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3A2A2397" w14:textId="77777777" w:rsidR="00A77B3E" w:rsidRDefault="00000000">
            <w:pPr>
              <w:spacing w:after="0" w:line="240" w:lineRule="auto"/>
              <w:ind w:hanging="2"/>
              <w:rPr>
                <w:lang w:val="en-US" w:eastAsia="en-US"/>
              </w:rPr>
            </w:pP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r>
              <w:rPr>
                <w:rFonts w:ascii="Cambria Math" w:hAnsi="Cambria Math" w:cs="Cambria Math"/>
                <w:shd w:val="solid" w:color="FFFFFF" w:fill="FFFFFF"/>
                <w:lang w:val="en-US" w:eastAsia="en-US"/>
              </w:rPr>
              <w:t> </w:t>
            </w:r>
          </w:p>
        </w:tc>
      </w:tr>
      <w:tr w:rsidR="00A77B3E" w14:paraId="7900194F" w14:textId="77777777" w:rsidTr="000520EC">
        <w:trPr>
          <w:trHeight w:val="1304"/>
        </w:trPr>
        <w:tc>
          <w:tcPr>
            <w:tcW w:w="239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1EA05083" w14:textId="77777777" w:rsidR="00A77B3E" w:rsidRDefault="00000000">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p>
          <w:p w14:paraId="073D7029" w14:textId="77777777" w:rsidR="00A77B3E" w:rsidRDefault="00A77B3E">
            <w:pPr>
              <w:tabs>
                <w:tab w:val="center" w:pos="4153"/>
                <w:tab w:val="right" w:pos="8306"/>
              </w:tabs>
              <w:spacing w:after="0" w:line="240" w:lineRule="auto"/>
              <w:ind w:hanging="2"/>
              <w:rPr>
                <w:sz w:val="24"/>
                <w:szCs w:val="24"/>
                <w:lang w:val="en-US" w:eastAsia="en-US"/>
              </w:rPr>
            </w:pP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47BB5" w14:textId="77777777" w:rsidR="00A77B3E" w:rsidRDefault="00000000">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p>
          <w:p w14:paraId="560AAC0A" w14:textId="77777777" w:rsidR="00A77B3E" w:rsidRDefault="00A77B3E">
            <w:pPr>
              <w:spacing w:after="0" w:line="240" w:lineRule="auto"/>
              <w:ind w:hanging="2"/>
              <w:rPr>
                <w:lang w:val="en-US" w:eastAsia="en-US"/>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6DAF0" w14:textId="77777777" w:rsidR="00A77B3E" w:rsidRDefault="00000000">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p>
          <w:p w14:paraId="54BA2B30" w14:textId="77777777" w:rsidR="00A77B3E" w:rsidRDefault="00A77B3E">
            <w:pPr>
              <w:tabs>
                <w:tab w:val="center" w:pos="4153"/>
                <w:tab w:val="right" w:pos="8306"/>
              </w:tabs>
              <w:spacing w:after="0" w:line="240" w:lineRule="auto"/>
              <w:ind w:hanging="2"/>
              <w:rPr>
                <w:sz w:val="24"/>
                <w:szCs w:val="24"/>
                <w:lang w:val="en-US" w:eastAsia="en-US"/>
              </w:rPr>
            </w:pPr>
          </w:p>
        </w:tc>
        <w:tc>
          <w:tcPr>
            <w:tcW w:w="9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0517AFFA" w14:textId="77777777" w:rsidR="00A77B3E" w:rsidRDefault="00000000">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p>
          <w:p w14:paraId="78C6ADA2" w14:textId="77777777" w:rsidR="00A77B3E" w:rsidRDefault="00A77B3E">
            <w:pPr>
              <w:spacing w:after="0" w:line="240" w:lineRule="auto"/>
              <w:ind w:hanging="2"/>
              <w:rPr>
                <w:lang w:val="en-US" w:eastAsia="en-US"/>
              </w:rPr>
            </w:pPr>
          </w:p>
        </w:tc>
      </w:tr>
      <w:tr w:rsidR="00A77B3E" w14:paraId="67818BF5" w14:textId="77777777" w:rsidTr="000520EC">
        <w:trPr>
          <w:trHeight w:val="1304"/>
        </w:trPr>
        <w:tc>
          <w:tcPr>
            <w:tcW w:w="239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13D7D67A" w14:textId="77777777" w:rsidR="00A77B3E" w:rsidRDefault="00A77B3E">
            <w:pPr>
              <w:tabs>
                <w:tab w:val="center" w:pos="4153"/>
                <w:tab w:val="right" w:pos="8306"/>
              </w:tabs>
              <w:spacing w:after="0" w:line="240" w:lineRule="auto"/>
              <w:ind w:hanging="2"/>
              <w:rPr>
                <w:rFonts w:ascii="Cambria Math" w:hAnsi="Cambria Math" w:cs="Cambria Math"/>
                <w:sz w:val="24"/>
                <w:szCs w:val="24"/>
                <w:lang w:val="en-US" w:eastAsia="en-US"/>
              </w:rPr>
            </w:pP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BB3A7" w14:textId="77777777" w:rsidR="00A77B3E" w:rsidRDefault="00A77B3E">
            <w:pPr>
              <w:tabs>
                <w:tab w:val="center" w:pos="4153"/>
                <w:tab w:val="right" w:pos="8306"/>
              </w:tabs>
              <w:spacing w:after="0" w:line="240" w:lineRule="auto"/>
              <w:ind w:hanging="2"/>
              <w:rPr>
                <w:rFonts w:ascii="Cambria Math" w:hAnsi="Cambria Math" w:cs="Cambria Math"/>
                <w:sz w:val="24"/>
                <w:szCs w:val="24"/>
                <w:lang w:val="en-US" w:eastAsia="en-US"/>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7E363" w14:textId="77777777" w:rsidR="00A77B3E" w:rsidRDefault="00A77B3E">
            <w:pPr>
              <w:tabs>
                <w:tab w:val="center" w:pos="4153"/>
                <w:tab w:val="right" w:pos="8306"/>
              </w:tabs>
              <w:spacing w:after="0" w:line="240" w:lineRule="auto"/>
              <w:ind w:hanging="2"/>
              <w:rPr>
                <w:rFonts w:ascii="Cambria Math" w:hAnsi="Cambria Math" w:cs="Cambria Math"/>
                <w:sz w:val="24"/>
                <w:szCs w:val="24"/>
                <w:lang w:val="en-US" w:eastAsia="en-US"/>
              </w:rPr>
            </w:pPr>
          </w:p>
        </w:tc>
        <w:tc>
          <w:tcPr>
            <w:tcW w:w="9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6C1B1F02" w14:textId="77777777" w:rsidR="00A77B3E" w:rsidRDefault="00A77B3E">
            <w:pPr>
              <w:tabs>
                <w:tab w:val="center" w:pos="4153"/>
                <w:tab w:val="right" w:pos="8306"/>
              </w:tabs>
              <w:spacing w:after="0" w:line="240" w:lineRule="auto"/>
              <w:ind w:hanging="2"/>
              <w:rPr>
                <w:rFonts w:ascii="Cambria Math" w:hAnsi="Cambria Math" w:cs="Cambria Math"/>
                <w:sz w:val="24"/>
                <w:szCs w:val="24"/>
                <w:lang w:val="en-US" w:eastAsia="en-US"/>
              </w:rPr>
            </w:pPr>
          </w:p>
        </w:tc>
      </w:tr>
      <w:tr w:rsidR="00A77B3E" w14:paraId="046A84B1" w14:textId="77777777" w:rsidTr="000520EC">
        <w:trPr>
          <w:trHeight w:val="1304"/>
        </w:trPr>
        <w:tc>
          <w:tcPr>
            <w:tcW w:w="2395"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6FE31622" w14:textId="77777777" w:rsidR="00A77B3E" w:rsidRDefault="00A77B3E">
            <w:pPr>
              <w:tabs>
                <w:tab w:val="center" w:pos="4153"/>
                <w:tab w:val="right" w:pos="8306"/>
              </w:tabs>
              <w:spacing w:after="0" w:line="240" w:lineRule="auto"/>
              <w:ind w:hanging="2"/>
              <w:rPr>
                <w:rFonts w:ascii="Cambria Math" w:hAnsi="Cambria Math" w:cs="Cambria Math"/>
                <w:sz w:val="24"/>
                <w:szCs w:val="24"/>
                <w:lang w:val="en-US" w:eastAsia="en-US"/>
              </w:rPr>
            </w:pP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51846" w14:textId="77777777" w:rsidR="00A77B3E" w:rsidRDefault="00A77B3E">
            <w:pPr>
              <w:tabs>
                <w:tab w:val="center" w:pos="4153"/>
                <w:tab w:val="right" w:pos="8306"/>
              </w:tabs>
              <w:spacing w:after="0" w:line="240" w:lineRule="auto"/>
              <w:ind w:hanging="2"/>
              <w:rPr>
                <w:rFonts w:ascii="Cambria Math" w:hAnsi="Cambria Math" w:cs="Cambria Math"/>
                <w:sz w:val="24"/>
                <w:szCs w:val="24"/>
                <w:lang w:val="en-US" w:eastAsia="en-US"/>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13470" w14:textId="77777777" w:rsidR="00A77B3E" w:rsidRDefault="00A77B3E">
            <w:pPr>
              <w:tabs>
                <w:tab w:val="center" w:pos="4153"/>
                <w:tab w:val="right" w:pos="8306"/>
              </w:tabs>
              <w:spacing w:after="0" w:line="240" w:lineRule="auto"/>
              <w:ind w:hanging="2"/>
              <w:rPr>
                <w:rFonts w:ascii="Cambria Math" w:hAnsi="Cambria Math" w:cs="Cambria Math"/>
                <w:sz w:val="24"/>
                <w:szCs w:val="24"/>
                <w:lang w:val="en-US" w:eastAsia="en-US"/>
              </w:rPr>
            </w:pPr>
          </w:p>
        </w:tc>
        <w:tc>
          <w:tcPr>
            <w:tcW w:w="9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2E155BAB" w14:textId="77777777" w:rsidR="00A77B3E" w:rsidRDefault="00A77B3E">
            <w:pPr>
              <w:tabs>
                <w:tab w:val="center" w:pos="4153"/>
                <w:tab w:val="right" w:pos="8306"/>
              </w:tabs>
              <w:spacing w:after="0" w:line="240" w:lineRule="auto"/>
              <w:ind w:hanging="2"/>
              <w:rPr>
                <w:rFonts w:ascii="Cambria Math" w:hAnsi="Cambria Math" w:cs="Cambria Math"/>
                <w:sz w:val="24"/>
                <w:szCs w:val="24"/>
                <w:lang w:val="en-US" w:eastAsia="en-US"/>
              </w:rPr>
            </w:pPr>
          </w:p>
        </w:tc>
      </w:tr>
      <w:tr w:rsidR="000520EC" w14:paraId="1F008315" w14:textId="77777777" w:rsidTr="000520EC">
        <w:trPr>
          <w:trHeight w:val="1304"/>
        </w:trPr>
        <w:tc>
          <w:tcPr>
            <w:tcW w:w="2395" w:type="dxa"/>
            <w:tcBorders>
              <w:top w:val="single" w:sz="4" w:space="0" w:color="000000"/>
              <w:left w:val="single" w:sz="12" w:space="0" w:color="000000"/>
              <w:bottom w:val="single" w:sz="4" w:space="0" w:color="000000"/>
              <w:right w:val="single" w:sz="12" w:space="0" w:color="000000"/>
            </w:tcBorders>
            <w:shd w:val="solid" w:color="D9D9D9" w:fill="D9D9D9"/>
            <w:tcMar>
              <w:top w:w="0" w:type="dxa"/>
              <w:left w:w="108" w:type="dxa"/>
              <w:bottom w:w="0" w:type="dxa"/>
              <w:right w:w="108" w:type="dxa"/>
            </w:tcMar>
            <w:vAlign w:val="center"/>
          </w:tcPr>
          <w:p w14:paraId="485C1FCF" w14:textId="77777777" w:rsidR="000520EC" w:rsidRDefault="000520EC">
            <w:pPr>
              <w:ind w:hanging="2"/>
              <w:rPr>
                <w:lang w:val="en-US" w:eastAsia="en-US"/>
              </w:rPr>
            </w:pPr>
            <w:r>
              <w:rPr>
                <w:lang w:val="en-US" w:eastAsia="en-US"/>
              </w:rPr>
              <w:t xml:space="preserve"> Please note here any employment that you would continue with if you were successful in obtaining this role.</w:t>
            </w:r>
          </w:p>
          <w:p w14:paraId="113D1F92" w14:textId="77777777" w:rsidR="000520EC" w:rsidRDefault="000520EC">
            <w:pPr>
              <w:tabs>
                <w:tab w:val="center" w:pos="4153"/>
                <w:tab w:val="right" w:pos="8306"/>
              </w:tabs>
              <w:spacing w:after="0" w:line="240" w:lineRule="auto"/>
              <w:ind w:hanging="2"/>
              <w:rPr>
                <w:lang w:val="en-US" w:eastAsia="en-US"/>
              </w:rPr>
            </w:pPr>
          </w:p>
          <w:p w14:paraId="05713E6A" w14:textId="77777777" w:rsidR="000520EC" w:rsidRDefault="000520EC">
            <w:pPr>
              <w:tabs>
                <w:tab w:val="center" w:pos="4153"/>
                <w:tab w:val="right" w:pos="8306"/>
              </w:tabs>
              <w:spacing w:after="0" w:line="240" w:lineRule="auto"/>
              <w:ind w:hanging="2"/>
              <w:rPr>
                <w:rFonts w:ascii="Cambria Math" w:hAnsi="Cambria Math" w:cs="Cambria Math"/>
                <w:sz w:val="24"/>
                <w:szCs w:val="24"/>
                <w:lang w:val="en-US" w:eastAsia="en-US"/>
              </w:rPr>
            </w:pPr>
          </w:p>
        </w:tc>
        <w:tc>
          <w:tcPr>
            <w:tcW w:w="4850" w:type="dxa"/>
            <w:tcBorders>
              <w:top w:val="single" w:sz="4" w:space="0" w:color="000000"/>
              <w:left w:val="single" w:sz="12" w:space="0" w:color="000000"/>
              <w:bottom w:val="single" w:sz="4" w:space="0" w:color="000000"/>
              <w:right w:val="single" w:sz="12" w:space="0" w:color="000000"/>
            </w:tcBorders>
            <w:shd w:val="solid" w:color="D9D9D9" w:fill="D9D9D9"/>
            <w:tcMar>
              <w:top w:w="0" w:type="dxa"/>
              <w:left w:w="108" w:type="dxa"/>
              <w:bottom w:w="0" w:type="dxa"/>
              <w:right w:w="108" w:type="dxa"/>
            </w:tcMar>
            <w:vAlign w:val="center"/>
          </w:tcPr>
          <w:p w14:paraId="64742041" w14:textId="77777777" w:rsidR="000520EC" w:rsidRDefault="000520EC">
            <w:pPr>
              <w:tabs>
                <w:tab w:val="center" w:pos="4153"/>
                <w:tab w:val="right" w:pos="8306"/>
              </w:tabs>
              <w:spacing w:after="0" w:line="240" w:lineRule="auto"/>
              <w:ind w:hanging="2"/>
              <w:rPr>
                <w:rFonts w:ascii="Cambria Math" w:hAnsi="Cambria Math" w:cs="Cambria Math"/>
                <w:sz w:val="24"/>
                <w:szCs w:val="24"/>
                <w:lang w:val="en-US" w:eastAsia="en-US"/>
              </w:rPr>
            </w:pPr>
          </w:p>
        </w:tc>
        <w:tc>
          <w:tcPr>
            <w:tcW w:w="1407" w:type="dxa"/>
            <w:tcBorders>
              <w:top w:val="single" w:sz="4" w:space="0" w:color="000000"/>
              <w:left w:val="single" w:sz="12" w:space="0" w:color="000000"/>
              <w:bottom w:val="single" w:sz="4" w:space="0" w:color="000000"/>
              <w:right w:val="single" w:sz="12" w:space="0" w:color="000000"/>
            </w:tcBorders>
            <w:shd w:val="solid" w:color="D9D9D9" w:fill="D9D9D9"/>
            <w:tcMar>
              <w:top w:w="0" w:type="dxa"/>
              <w:left w:w="108" w:type="dxa"/>
              <w:bottom w:w="0" w:type="dxa"/>
              <w:right w:w="108" w:type="dxa"/>
            </w:tcMar>
            <w:vAlign w:val="center"/>
          </w:tcPr>
          <w:p w14:paraId="56063CD9" w14:textId="77777777" w:rsidR="000520EC" w:rsidRDefault="000520EC">
            <w:pPr>
              <w:tabs>
                <w:tab w:val="center" w:pos="4153"/>
                <w:tab w:val="right" w:pos="8306"/>
              </w:tabs>
              <w:spacing w:after="0" w:line="240" w:lineRule="auto"/>
              <w:ind w:hanging="2"/>
              <w:rPr>
                <w:rFonts w:ascii="Cambria Math" w:hAnsi="Cambria Math" w:cs="Cambria Math"/>
                <w:sz w:val="24"/>
                <w:szCs w:val="24"/>
                <w:lang w:val="en-US" w:eastAsia="en-US"/>
              </w:rPr>
            </w:pPr>
          </w:p>
        </w:tc>
        <w:tc>
          <w:tcPr>
            <w:tcW w:w="956" w:type="dxa"/>
            <w:tcBorders>
              <w:top w:val="single" w:sz="4" w:space="0" w:color="000000"/>
              <w:left w:val="single" w:sz="12" w:space="0" w:color="000000"/>
              <w:bottom w:val="single" w:sz="4" w:space="0" w:color="000000"/>
              <w:right w:val="single" w:sz="12" w:space="0" w:color="000000"/>
            </w:tcBorders>
            <w:shd w:val="solid" w:color="D9D9D9" w:fill="D9D9D9"/>
            <w:tcMar>
              <w:top w:w="0" w:type="dxa"/>
              <w:left w:w="108" w:type="dxa"/>
              <w:bottom w:w="0" w:type="dxa"/>
              <w:right w:w="108" w:type="dxa"/>
            </w:tcMar>
            <w:vAlign w:val="center"/>
          </w:tcPr>
          <w:p w14:paraId="48592580" w14:textId="77777777" w:rsidR="000520EC" w:rsidRDefault="000520EC">
            <w:pPr>
              <w:tabs>
                <w:tab w:val="center" w:pos="4153"/>
                <w:tab w:val="right" w:pos="8306"/>
              </w:tabs>
              <w:spacing w:after="0" w:line="240" w:lineRule="auto"/>
              <w:ind w:hanging="2"/>
              <w:rPr>
                <w:rFonts w:ascii="Cambria Math" w:hAnsi="Cambria Math" w:cs="Cambria Math"/>
                <w:sz w:val="24"/>
                <w:szCs w:val="24"/>
                <w:lang w:val="en-US" w:eastAsia="en-US"/>
              </w:rPr>
            </w:pPr>
          </w:p>
        </w:tc>
      </w:tr>
    </w:tbl>
    <w:p w14:paraId="21D0DAA8" w14:textId="77777777" w:rsidR="00A77B3E" w:rsidRDefault="00A77B3E">
      <w:pPr>
        <w:spacing w:after="0"/>
        <w:ind w:hanging="2"/>
        <w:rPr>
          <w:rFonts w:ascii="Tahoma" w:hAnsi="Tahoma" w:cs="Tahoma"/>
          <w:sz w:val="20"/>
          <w:szCs w:val="20"/>
          <w:lang w:val="en-US"/>
        </w:rPr>
      </w:pPr>
    </w:p>
    <w:p w14:paraId="635156E1" w14:textId="77777777" w:rsidR="000520EC" w:rsidRDefault="000520EC">
      <w:pPr>
        <w:spacing w:after="0"/>
        <w:ind w:hanging="2"/>
        <w:rPr>
          <w:rFonts w:ascii="Tahoma" w:hAnsi="Tahoma" w:cs="Tahoma"/>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580"/>
        <w:gridCol w:w="2441"/>
      </w:tblGrid>
      <w:tr w:rsidR="00A77B3E" w14:paraId="59D83BB0" w14:textId="77777777">
        <w:trPr>
          <w:trHeight w:val="145"/>
        </w:trPr>
        <w:tc>
          <w:tcPr>
            <w:tcW w:w="4455" w:type="dxa"/>
            <w:tcBorders>
              <w:top w:val="single" w:sz="12" w:space="0" w:color="000000"/>
              <w:left w:val="single" w:sz="12" w:space="0" w:color="000000"/>
              <w:bottom w:val="single" w:sz="4" w:space="0" w:color="000000"/>
              <w:right w:val="single" w:sz="12" w:space="0" w:color="000000"/>
            </w:tcBorders>
            <w:shd w:val="solid" w:color="D9D9D9" w:fill="D9D9D9"/>
            <w:tcMar>
              <w:top w:w="0" w:type="dxa"/>
              <w:left w:w="108" w:type="dxa"/>
              <w:bottom w:w="0" w:type="dxa"/>
              <w:right w:w="108" w:type="dxa"/>
            </w:tcMar>
          </w:tcPr>
          <w:p w14:paraId="64612251" w14:textId="014EE026" w:rsidR="00A77B3E" w:rsidRDefault="00970C1A" w:rsidP="00970C1A">
            <w:pPr>
              <w:numPr>
                <w:ilvl w:val="0"/>
                <w:numId w:val="2"/>
              </w:numPr>
              <w:tabs>
                <w:tab w:val="left" w:pos="720"/>
                <w:tab w:val="center" w:pos="4153"/>
                <w:tab w:val="right" w:pos="8306"/>
              </w:tabs>
              <w:spacing w:after="0" w:line="240" w:lineRule="auto"/>
              <w:rPr>
                <w:sz w:val="24"/>
                <w:szCs w:val="24"/>
                <w:lang w:val="en-US" w:eastAsia="en-US"/>
              </w:rPr>
            </w:pPr>
            <w:r>
              <w:rPr>
                <w:sz w:val="24"/>
                <w:szCs w:val="24"/>
                <w:lang w:val="en-US" w:eastAsia="en-US"/>
              </w:rPr>
              <w:lastRenderedPageBreak/>
              <w:t>EDUCATION AND TRAINING</w:t>
            </w:r>
          </w:p>
          <w:p w14:paraId="7D6E5B9B" w14:textId="77777777" w:rsidR="00A77B3E" w:rsidRDefault="00000000">
            <w:pPr>
              <w:tabs>
                <w:tab w:val="center" w:pos="4153"/>
                <w:tab w:val="right" w:pos="8306"/>
              </w:tabs>
              <w:spacing w:after="120" w:line="240" w:lineRule="auto"/>
              <w:ind w:hanging="2"/>
              <w:rPr>
                <w:sz w:val="24"/>
                <w:szCs w:val="24"/>
                <w:lang w:val="en-US" w:eastAsia="en-US"/>
              </w:rPr>
            </w:pPr>
            <w:r>
              <w:rPr>
                <w:shd w:val="solid" w:color="FFFFFF" w:fill="FFFFFF"/>
                <w:lang w:val="en-US" w:eastAsia="en-US"/>
              </w:rPr>
              <w:t>Please look at the Essential and Desirable requirements in the Person Specification and list details of any Education and Training, which you consider to be relevant.  Please be precise about awarding bodies, grades, types of membership and dates. Continue on the additional sheet on the last page if necessary.</w:t>
            </w:r>
          </w:p>
        </w:tc>
        <w:tc>
          <w:tcPr>
            <w:tcW w:w="2505" w:type="dxa"/>
            <w:tcBorders>
              <w:top w:val="single" w:sz="12" w:space="0" w:color="000000"/>
              <w:left w:val="single" w:sz="12" w:space="0" w:color="000000"/>
              <w:bottom w:val="single" w:sz="4" w:space="0" w:color="000000"/>
              <w:right w:val="single" w:sz="12" w:space="0" w:color="000000"/>
            </w:tcBorders>
            <w:shd w:val="solid" w:color="D9D9D9" w:fill="D9D9D9"/>
            <w:tcMar>
              <w:top w:w="0" w:type="dxa"/>
              <w:left w:w="108" w:type="dxa"/>
              <w:bottom w:w="0" w:type="dxa"/>
              <w:right w:w="108" w:type="dxa"/>
            </w:tcMar>
          </w:tcPr>
          <w:p w14:paraId="0DBD55E1" w14:textId="77777777" w:rsidR="00A77B3E" w:rsidRDefault="00A77B3E">
            <w:pPr>
              <w:widowControl w:val="0"/>
              <w:spacing w:after="0"/>
              <w:ind w:firstLine="0"/>
              <w:rPr>
                <w:sz w:val="24"/>
                <w:szCs w:val="24"/>
                <w:lang w:val="en-US" w:eastAsia="en-US"/>
              </w:rPr>
            </w:pPr>
          </w:p>
        </w:tc>
        <w:tc>
          <w:tcPr>
            <w:tcW w:w="2370" w:type="dxa"/>
            <w:tcBorders>
              <w:top w:val="single" w:sz="12" w:space="0" w:color="000000"/>
              <w:left w:val="single" w:sz="12" w:space="0" w:color="000000"/>
              <w:bottom w:val="single" w:sz="4" w:space="0" w:color="000000"/>
              <w:right w:val="single" w:sz="12" w:space="0" w:color="000000"/>
            </w:tcBorders>
            <w:shd w:val="solid" w:color="D9D9D9" w:fill="D9D9D9"/>
            <w:tcMar>
              <w:top w:w="0" w:type="dxa"/>
              <w:left w:w="108" w:type="dxa"/>
              <w:bottom w:w="0" w:type="dxa"/>
              <w:right w:w="108" w:type="dxa"/>
            </w:tcMar>
          </w:tcPr>
          <w:p w14:paraId="339442ED" w14:textId="77777777" w:rsidR="00A77B3E" w:rsidRDefault="00A77B3E">
            <w:pPr>
              <w:widowControl w:val="0"/>
              <w:spacing w:after="0"/>
              <w:ind w:firstLine="0"/>
              <w:rPr>
                <w:sz w:val="24"/>
                <w:szCs w:val="24"/>
                <w:lang w:val="en-US" w:eastAsia="en-US"/>
              </w:rPr>
            </w:pPr>
          </w:p>
        </w:tc>
      </w:tr>
      <w:tr w:rsidR="00A77B3E" w14:paraId="38787F9A" w14:textId="77777777">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5776B49D" w14:textId="77777777" w:rsidR="00A77B3E" w:rsidRDefault="00000000">
            <w:pPr>
              <w:tabs>
                <w:tab w:val="left" w:pos="-720"/>
                <w:tab w:val="center" w:pos="4153"/>
                <w:tab w:val="right" w:pos="8306"/>
              </w:tabs>
              <w:spacing w:before="90" w:after="0" w:line="240" w:lineRule="auto"/>
              <w:ind w:hanging="2"/>
              <w:jc w:val="center"/>
              <w:rPr>
                <w:sz w:val="24"/>
                <w:szCs w:val="24"/>
                <w:lang w:val="en-US" w:eastAsia="en-US"/>
              </w:rPr>
            </w:pPr>
            <w:r>
              <w:rPr>
                <w:sz w:val="24"/>
                <w:szCs w:val="24"/>
                <w:lang w:val="en-US" w:eastAsia="en-US"/>
              </w:rPr>
              <w:t xml:space="preserve">Qualification </w:t>
            </w: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FFBD787" w14:textId="77777777" w:rsidR="00A77B3E" w:rsidRDefault="00000000">
            <w:pPr>
              <w:tabs>
                <w:tab w:val="left" w:pos="-720"/>
              </w:tabs>
              <w:spacing w:before="90" w:after="0"/>
              <w:ind w:hanging="2"/>
              <w:jc w:val="center"/>
              <w:rPr>
                <w:lang w:val="en-US" w:eastAsia="en-US"/>
              </w:rPr>
            </w:pPr>
            <w:r>
              <w:rPr>
                <w:lang w:val="en-US" w:eastAsia="en-US"/>
              </w:rPr>
              <w:t xml:space="preserve">Date Obtained </w:t>
            </w: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B8856D7" w14:textId="77777777" w:rsidR="00A77B3E" w:rsidRDefault="00000000">
            <w:pPr>
              <w:tabs>
                <w:tab w:val="left" w:pos="-720"/>
              </w:tabs>
              <w:spacing w:before="90" w:after="0"/>
              <w:ind w:hanging="2"/>
              <w:jc w:val="center"/>
              <w:rPr>
                <w:lang w:val="en-US" w:eastAsia="en-US"/>
              </w:rPr>
            </w:pPr>
            <w:r>
              <w:rPr>
                <w:lang w:val="en-US" w:eastAsia="en-US"/>
              </w:rPr>
              <w:t xml:space="preserve">Grade </w:t>
            </w:r>
          </w:p>
        </w:tc>
      </w:tr>
      <w:tr w:rsidR="00A77B3E" w14:paraId="30113835" w14:textId="77777777">
        <w:trPr>
          <w:trHeight w:val="567"/>
        </w:trPr>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01C3F66A"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p w14:paraId="55D0EE37"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4B4F862E"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44DB6728"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r>
      <w:tr w:rsidR="00A77B3E" w14:paraId="50DE26E5" w14:textId="77777777">
        <w:trPr>
          <w:trHeight w:val="567"/>
        </w:trPr>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FA61875"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p w14:paraId="4204F3C1"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5308163E"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84A2E46"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r>
      <w:tr w:rsidR="00A77B3E" w14:paraId="15D12342" w14:textId="77777777">
        <w:trPr>
          <w:trHeight w:val="567"/>
        </w:trPr>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586F595"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p w14:paraId="55883F87"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66F9F52F"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E3FEF6E"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r>
      <w:tr w:rsidR="00A77B3E" w14:paraId="04C1AF89" w14:textId="77777777">
        <w:trPr>
          <w:trHeight w:val="567"/>
        </w:trPr>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3425BB8"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p w14:paraId="73C552EB"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40B0099"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6522D7E7"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r>
      <w:tr w:rsidR="00A77B3E" w14:paraId="0797A6AF" w14:textId="77777777">
        <w:trPr>
          <w:trHeight w:val="567"/>
        </w:trPr>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577BC7D"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p w14:paraId="2D86D736"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8FAF741"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3EEC3AC6"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r>
      <w:tr w:rsidR="00A77B3E" w14:paraId="2C8C24C4" w14:textId="77777777">
        <w:trPr>
          <w:trHeight w:val="567"/>
        </w:trPr>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5FE23880"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p w14:paraId="049E77CC"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4E6672CC"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4B4EE3F6"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r>
      <w:tr w:rsidR="00A77B3E" w14:paraId="47C2B9DC" w14:textId="77777777">
        <w:trPr>
          <w:trHeight w:val="567"/>
        </w:trPr>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76B4939"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p w14:paraId="09E4D744"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B231117"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B535A78"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r>
      <w:tr w:rsidR="00A77B3E" w14:paraId="3930BECD" w14:textId="77777777">
        <w:trPr>
          <w:trHeight w:val="567"/>
        </w:trPr>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46107F6"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p w14:paraId="697B3671"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36E4713B"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4D8B8A6"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r>
      <w:tr w:rsidR="00A77B3E" w14:paraId="498108DE" w14:textId="77777777">
        <w:trPr>
          <w:trHeight w:val="567"/>
        </w:trPr>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E149A1D"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p w14:paraId="176903A2"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32BD2110"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CAA3A08"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r>
      <w:tr w:rsidR="00A77B3E" w14:paraId="7AEDC909" w14:textId="77777777">
        <w:trPr>
          <w:trHeight w:val="567"/>
        </w:trPr>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63DFCD2"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p w14:paraId="4318EBC4"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E199233"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60A79C2"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r>
      <w:tr w:rsidR="00A77B3E" w14:paraId="7846FBB5" w14:textId="77777777">
        <w:trPr>
          <w:trHeight w:val="567"/>
        </w:trPr>
        <w:tc>
          <w:tcPr>
            <w:tcW w:w="445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0F465C01"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p w14:paraId="19443E0D"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505"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6A0D283A"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c>
          <w:tcPr>
            <w:tcW w:w="237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5CD190E" w14:textId="77777777" w:rsidR="00A77B3E" w:rsidRDefault="00A77B3E">
            <w:pPr>
              <w:tabs>
                <w:tab w:val="center" w:pos="4153"/>
                <w:tab w:val="right" w:pos="8306"/>
              </w:tabs>
              <w:spacing w:after="140" w:line="240" w:lineRule="auto"/>
              <w:ind w:hanging="2"/>
              <w:rPr>
                <w:rFonts w:ascii="Arial" w:hAnsi="Arial" w:cs="Arial"/>
                <w:sz w:val="24"/>
                <w:szCs w:val="24"/>
                <w:lang w:val="en-US" w:eastAsia="en-US"/>
              </w:rPr>
            </w:pPr>
          </w:p>
        </w:tc>
      </w:tr>
    </w:tbl>
    <w:p w14:paraId="563355D9" w14:textId="77777777" w:rsidR="00A77B3E" w:rsidRDefault="00000000">
      <w:pPr>
        <w:spacing w:after="0"/>
        <w:ind w:hanging="2"/>
        <w:jc w:val="both"/>
        <w:rPr>
          <w:lang w:val="en-US"/>
        </w:rPr>
      </w:pPr>
      <w:r>
        <w:rPr>
          <w:shd w:val="solid" w:color="FFFFFF" w:fill="FFFFFF"/>
          <w:lang w:val="en-US" w:eastAsia="en-US"/>
        </w:rPr>
        <w:t>Please continue as necessary</w:t>
      </w:r>
    </w:p>
    <w:p w14:paraId="0A7152DB" w14:textId="77777777" w:rsidR="00A77B3E" w:rsidRDefault="00A77B3E">
      <w:pPr>
        <w:pageBreakBefore/>
        <w:spacing w:after="0"/>
        <w:ind w:hanging="2"/>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5795"/>
      </w:tblGrid>
      <w:tr w:rsidR="000520EC" w14:paraId="43BEDC95" w14:textId="77777777" w:rsidTr="00F045DD">
        <w:trPr>
          <w:trHeight w:val="1336"/>
        </w:trPr>
        <w:tc>
          <w:tcPr>
            <w:tcW w:w="9608" w:type="dxa"/>
            <w:gridSpan w:val="2"/>
            <w:tcBorders>
              <w:top w:val="single" w:sz="12" w:space="0" w:color="000000"/>
              <w:left w:val="single" w:sz="12" w:space="0" w:color="000000"/>
              <w:bottom w:val="single" w:sz="4" w:space="0" w:color="000000"/>
              <w:right w:val="single" w:sz="12" w:space="0" w:color="000000"/>
            </w:tcBorders>
            <w:shd w:val="solid" w:color="D9D9D9" w:fill="D9D9D9"/>
            <w:tcMar>
              <w:top w:w="0" w:type="dxa"/>
              <w:left w:w="108" w:type="dxa"/>
              <w:bottom w:w="0" w:type="dxa"/>
              <w:right w:w="108" w:type="dxa"/>
            </w:tcMar>
          </w:tcPr>
          <w:p w14:paraId="21BD5337" w14:textId="77777777" w:rsidR="000520EC" w:rsidRDefault="000520EC">
            <w:pPr>
              <w:tabs>
                <w:tab w:val="center" w:pos="4153"/>
                <w:tab w:val="right" w:pos="8306"/>
              </w:tabs>
              <w:spacing w:before="120" w:after="0" w:line="240" w:lineRule="auto"/>
              <w:ind w:left="1" w:hanging="3"/>
              <w:rPr>
                <w:lang w:val="en-US" w:eastAsia="en-US"/>
              </w:rPr>
            </w:pPr>
            <w:r>
              <w:rPr>
                <w:sz w:val="28"/>
                <w:szCs w:val="28"/>
                <w:shd w:val="solid" w:color="FFFFFF" w:fill="FFFFFF"/>
                <w:lang w:val="en-US" w:eastAsia="en-US"/>
              </w:rPr>
              <w:t xml:space="preserve">3. </w:t>
            </w:r>
            <w:r>
              <w:rPr>
                <w:sz w:val="24"/>
                <w:szCs w:val="24"/>
                <w:shd w:val="solid" w:color="FFFFFF" w:fill="FFFFFF"/>
                <w:lang w:val="en-US" w:eastAsia="en-US"/>
              </w:rPr>
              <w:t>PROVEN ABILITIES, KNOWLEDGE, SKILLS &amp; EXPERIENCE</w:t>
            </w:r>
          </w:p>
          <w:p w14:paraId="5B360DDE" w14:textId="772E2BDC" w:rsidR="000520EC" w:rsidRDefault="000520EC">
            <w:pPr>
              <w:widowControl w:val="0"/>
              <w:spacing w:after="0"/>
              <w:ind w:firstLine="0"/>
              <w:rPr>
                <w:lang w:val="en-US" w:eastAsia="en-US"/>
              </w:rPr>
            </w:pPr>
            <w:r>
              <w:rPr>
                <w:lang w:val="en-US" w:eastAsia="en-US"/>
              </w:rPr>
              <w:t>Please read the notes on page 1 and then use this section to demonstrate how you feel you meet the Essential and Desirable requirements in the Person Specification. Please use the additional page if required.</w:t>
            </w:r>
          </w:p>
        </w:tc>
      </w:tr>
      <w:tr w:rsidR="000520EC" w14:paraId="4DC1150A" w14:textId="77777777" w:rsidTr="00061368">
        <w:trPr>
          <w:trHeight w:val="12570"/>
        </w:trPr>
        <w:tc>
          <w:tcPr>
            <w:tcW w:w="9608" w:type="dxa"/>
            <w:gridSpan w:val="2"/>
            <w:tcBorders>
              <w:top w:val="single" w:sz="4" w:space="0" w:color="000000"/>
              <w:left w:val="single" w:sz="12" w:space="0" w:color="000000"/>
              <w:bottom w:val="single" w:sz="12" w:space="0" w:color="000000"/>
              <w:right w:val="single" w:sz="12" w:space="0" w:color="000000"/>
            </w:tcBorders>
            <w:shd w:val="solid" w:color="FFFFFF" w:fill="FFFFFF"/>
            <w:tcMar>
              <w:top w:w="0" w:type="dxa"/>
              <w:left w:w="108" w:type="dxa"/>
              <w:bottom w:w="0" w:type="dxa"/>
              <w:right w:w="108" w:type="dxa"/>
            </w:tcMar>
          </w:tcPr>
          <w:p w14:paraId="425C49DC" w14:textId="77777777" w:rsidR="000520EC" w:rsidRDefault="000520EC">
            <w:pPr>
              <w:tabs>
                <w:tab w:val="center" w:pos="4153"/>
                <w:tab w:val="right" w:pos="8306"/>
              </w:tabs>
              <w:spacing w:before="120" w:after="0" w:line="240" w:lineRule="auto"/>
              <w:ind w:hanging="2"/>
              <w:rPr>
                <w:rFonts w:ascii="Arial" w:hAnsi="Arial" w:cs="Arial"/>
                <w:sz w:val="24"/>
                <w:szCs w:val="24"/>
                <w:lang w:val="en-US" w:eastAsia="en-US"/>
              </w:rPr>
            </w:pPr>
            <w:r>
              <w:rPr>
                <w:rFonts w:ascii="Arial" w:hAnsi="Arial" w:cs="Arial"/>
                <w:sz w:val="24"/>
                <w:szCs w:val="24"/>
                <w:lang w:val="en-US" w:eastAsia="en-US"/>
              </w:rPr>
              <w:t> </w:t>
            </w:r>
            <w:r>
              <w:rPr>
                <w:rFonts w:ascii="Arial" w:hAnsi="Arial" w:cs="Arial"/>
                <w:sz w:val="24"/>
                <w:szCs w:val="24"/>
                <w:lang w:val="en-US" w:eastAsia="en-US"/>
              </w:rPr>
              <w:t> </w:t>
            </w:r>
            <w:r>
              <w:rPr>
                <w:rFonts w:ascii="Arial" w:hAnsi="Arial" w:cs="Arial"/>
                <w:sz w:val="24"/>
                <w:szCs w:val="24"/>
                <w:lang w:val="en-US" w:eastAsia="en-US"/>
              </w:rPr>
              <w:t> </w:t>
            </w:r>
            <w:r>
              <w:rPr>
                <w:rFonts w:ascii="Arial" w:hAnsi="Arial" w:cs="Arial"/>
                <w:sz w:val="24"/>
                <w:szCs w:val="24"/>
                <w:lang w:val="en-US" w:eastAsia="en-US"/>
              </w:rPr>
              <w:t> </w:t>
            </w:r>
            <w:r>
              <w:rPr>
                <w:rFonts w:ascii="Arial" w:hAnsi="Arial" w:cs="Arial"/>
                <w:sz w:val="24"/>
                <w:szCs w:val="24"/>
                <w:lang w:val="en-US" w:eastAsia="en-US"/>
              </w:rPr>
              <w:t> </w:t>
            </w:r>
            <w:r>
              <w:rPr>
                <w:rFonts w:ascii="Arial" w:hAnsi="Arial" w:cs="Arial"/>
                <w:sz w:val="24"/>
                <w:szCs w:val="24"/>
                <w:lang w:val="en-US" w:eastAsia="en-US"/>
              </w:rPr>
              <w:br/>
            </w:r>
          </w:p>
          <w:p w14:paraId="698A5436" w14:textId="77777777" w:rsidR="000520EC" w:rsidRDefault="000520EC">
            <w:pPr>
              <w:tabs>
                <w:tab w:val="center" w:pos="4153"/>
                <w:tab w:val="right" w:pos="8306"/>
              </w:tabs>
              <w:spacing w:after="0" w:line="240" w:lineRule="auto"/>
              <w:ind w:hanging="2"/>
              <w:rPr>
                <w:rFonts w:ascii="Arial" w:hAnsi="Arial" w:cs="Arial"/>
                <w:sz w:val="24"/>
                <w:szCs w:val="24"/>
                <w:lang w:val="en-US" w:eastAsia="en-US"/>
              </w:rPr>
            </w:pPr>
          </w:p>
          <w:p w14:paraId="7ACD8CE8" w14:textId="77777777" w:rsidR="000520EC" w:rsidRDefault="000520EC">
            <w:pPr>
              <w:tabs>
                <w:tab w:val="center" w:pos="4153"/>
                <w:tab w:val="right" w:pos="8306"/>
              </w:tabs>
              <w:spacing w:after="0" w:line="240" w:lineRule="auto"/>
              <w:ind w:hanging="2"/>
              <w:rPr>
                <w:rFonts w:ascii="Arial" w:hAnsi="Arial" w:cs="Arial"/>
                <w:sz w:val="24"/>
                <w:szCs w:val="24"/>
                <w:lang w:val="en-US" w:eastAsia="en-US"/>
              </w:rPr>
            </w:pPr>
          </w:p>
          <w:p w14:paraId="3AA392B3" w14:textId="77777777" w:rsidR="000520EC" w:rsidRDefault="000520EC">
            <w:pPr>
              <w:tabs>
                <w:tab w:val="center" w:pos="4153"/>
                <w:tab w:val="right" w:pos="8306"/>
              </w:tabs>
              <w:spacing w:after="0" w:line="240" w:lineRule="auto"/>
              <w:ind w:hanging="2"/>
              <w:rPr>
                <w:rFonts w:ascii="Arial" w:hAnsi="Arial" w:cs="Arial"/>
                <w:sz w:val="24"/>
                <w:szCs w:val="24"/>
                <w:lang w:val="en-US" w:eastAsia="en-US"/>
              </w:rPr>
            </w:pPr>
          </w:p>
          <w:p w14:paraId="303F9E97" w14:textId="77777777" w:rsidR="000520EC" w:rsidRDefault="000520EC">
            <w:pPr>
              <w:tabs>
                <w:tab w:val="center" w:pos="4153"/>
                <w:tab w:val="right" w:pos="8306"/>
              </w:tabs>
              <w:spacing w:after="0" w:line="240" w:lineRule="auto"/>
              <w:ind w:hanging="2"/>
              <w:rPr>
                <w:rFonts w:ascii="Arial" w:hAnsi="Arial" w:cs="Arial"/>
                <w:sz w:val="24"/>
                <w:szCs w:val="24"/>
                <w:lang w:val="en-US" w:eastAsia="en-US"/>
              </w:rPr>
            </w:pPr>
          </w:p>
          <w:p w14:paraId="13B3DE3A" w14:textId="77777777" w:rsidR="000520EC" w:rsidRDefault="000520EC">
            <w:pPr>
              <w:tabs>
                <w:tab w:val="center" w:pos="4153"/>
                <w:tab w:val="right" w:pos="8306"/>
              </w:tabs>
              <w:spacing w:after="0" w:line="240" w:lineRule="auto"/>
              <w:ind w:hanging="2"/>
              <w:rPr>
                <w:rFonts w:ascii="Arial" w:hAnsi="Arial" w:cs="Arial"/>
                <w:sz w:val="24"/>
                <w:szCs w:val="24"/>
                <w:lang w:val="en-US" w:eastAsia="en-US"/>
              </w:rPr>
            </w:pPr>
          </w:p>
          <w:p w14:paraId="1503CC4B" w14:textId="77777777" w:rsidR="000520EC" w:rsidRDefault="000520EC">
            <w:pPr>
              <w:widowControl w:val="0"/>
              <w:spacing w:after="0"/>
              <w:ind w:firstLine="0"/>
              <w:rPr>
                <w:rFonts w:ascii="Arial" w:hAnsi="Arial" w:cs="Arial"/>
                <w:sz w:val="24"/>
                <w:szCs w:val="24"/>
                <w:lang w:val="en-US" w:eastAsia="en-US"/>
              </w:rPr>
            </w:pPr>
          </w:p>
        </w:tc>
      </w:tr>
      <w:tr w:rsidR="000520EC" w14:paraId="63D0E5C3" w14:textId="77777777" w:rsidTr="00477BC8">
        <w:trPr>
          <w:trHeight w:val="737"/>
        </w:trPr>
        <w:tc>
          <w:tcPr>
            <w:tcW w:w="9608" w:type="dxa"/>
            <w:gridSpan w:val="2"/>
            <w:tcBorders>
              <w:top w:val="single" w:sz="12" w:space="0" w:color="000000"/>
              <w:left w:val="single" w:sz="12" w:space="0" w:color="000000"/>
              <w:bottom w:val="single" w:sz="4" w:space="0" w:color="000000"/>
              <w:right w:val="single" w:sz="12" w:space="0" w:color="000000"/>
            </w:tcBorders>
            <w:shd w:val="solid" w:color="D9D9D9" w:fill="D9D9D9"/>
            <w:tcMar>
              <w:top w:w="0" w:type="dxa"/>
              <w:left w:w="108" w:type="dxa"/>
              <w:bottom w:w="0" w:type="dxa"/>
              <w:right w:w="108" w:type="dxa"/>
            </w:tcMar>
            <w:vAlign w:val="center"/>
          </w:tcPr>
          <w:p w14:paraId="7C3738AC" w14:textId="77777777" w:rsidR="000520EC" w:rsidRDefault="000520EC">
            <w:pPr>
              <w:numPr>
                <w:ilvl w:val="0"/>
                <w:numId w:val="3"/>
              </w:numPr>
              <w:tabs>
                <w:tab w:val="left" w:pos="360"/>
                <w:tab w:val="left" w:pos="720"/>
              </w:tabs>
              <w:spacing w:after="0" w:line="240" w:lineRule="auto"/>
              <w:ind w:hanging="2"/>
              <w:rPr>
                <w:sz w:val="24"/>
                <w:szCs w:val="24"/>
                <w:lang w:val="en-US" w:eastAsia="en-US"/>
              </w:rPr>
            </w:pPr>
            <w:r>
              <w:rPr>
                <w:sz w:val="24"/>
                <w:szCs w:val="24"/>
                <w:shd w:val="solid" w:color="FFFFFF" w:fill="FFFFFF"/>
                <w:lang w:val="en-US" w:eastAsia="en-US"/>
              </w:rPr>
              <w:lastRenderedPageBreak/>
              <w:t>ADDITIONAL INFORMATION</w:t>
            </w:r>
          </w:p>
          <w:p w14:paraId="62AEB7E0" w14:textId="6D8620C8" w:rsidR="000520EC" w:rsidRDefault="000520EC">
            <w:pPr>
              <w:widowControl w:val="0"/>
              <w:spacing w:after="0"/>
              <w:ind w:firstLine="0"/>
              <w:rPr>
                <w:lang w:val="en-US" w:eastAsia="en-US"/>
              </w:rPr>
            </w:pPr>
            <w:r>
              <w:rPr>
                <w:lang w:val="en-US" w:eastAsia="en-US"/>
              </w:rPr>
              <w:t>You are welcome to continue the previous section and to give any additional information in the space below.</w:t>
            </w:r>
          </w:p>
        </w:tc>
      </w:tr>
      <w:tr w:rsidR="000520EC" w14:paraId="06E214FD" w14:textId="77777777" w:rsidTr="005541CB">
        <w:trPr>
          <w:trHeight w:val="699"/>
        </w:trPr>
        <w:tc>
          <w:tcPr>
            <w:tcW w:w="9608" w:type="dxa"/>
            <w:gridSpan w:val="2"/>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972608" w14:textId="77777777" w:rsidR="000520EC" w:rsidRDefault="000520EC">
            <w:pPr>
              <w:tabs>
                <w:tab w:val="center" w:pos="4153"/>
                <w:tab w:val="right" w:pos="8306"/>
              </w:tabs>
              <w:spacing w:after="0" w:line="240" w:lineRule="auto"/>
              <w:ind w:hanging="2"/>
              <w:rPr>
                <w:sz w:val="24"/>
                <w:szCs w:val="24"/>
                <w:lang w:val="en-US" w:eastAsia="en-US"/>
              </w:rPr>
            </w:pP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sz w:val="24"/>
                <w:szCs w:val="24"/>
                <w:lang w:val="en-US" w:eastAsia="en-US"/>
              </w:rPr>
              <w:br/>
            </w:r>
          </w:p>
          <w:p w14:paraId="3A9AEEC0" w14:textId="77777777" w:rsidR="000520EC" w:rsidRDefault="000520EC">
            <w:pPr>
              <w:tabs>
                <w:tab w:val="center" w:pos="4153"/>
                <w:tab w:val="right" w:pos="8306"/>
              </w:tabs>
              <w:spacing w:after="0" w:line="240" w:lineRule="auto"/>
              <w:ind w:hanging="2"/>
              <w:rPr>
                <w:sz w:val="24"/>
                <w:szCs w:val="24"/>
                <w:lang w:val="en-US" w:eastAsia="en-US"/>
              </w:rPr>
            </w:pPr>
          </w:p>
          <w:p w14:paraId="64C62087" w14:textId="77777777" w:rsidR="000520EC" w:rsidRDefault="000520EC">
            <w:pPr>
              <w:tabs>
                <w:tab w:val="center" w:pos="4153"/>
                <w:tab w:val="right" w:pos="8306"/>
              </w:tabs>
              <w:spacing w:after="0" w:line="240" w:lineRule="auto"/>
              <w:ind w:hanging="2"/>
              <w:rPr>
                <w:sz w:val="24"/>
                <w:szCs w:val="24"/>
                <w:lang w:val="en-US" w:eastAsia="en-US"/>
              </w:rPr>
            </w:pPr>
          </w:p>
          <w:p w14:paraId="1FDAC0A6" w14:textId="77777777" w:rsidR="000520EC" w:rsidRDefault="000520EC">
            <w:pPr>
              <w:tabs>
                <w:tab w:val="center" w:pos="4153"/>
                <w:tab w:val="right" w:pos="8306"/>
              </w:tabs>
              <w:spacing w:after="0" w:line="240" w:lineRule="auto"/>
              <w:ind w:hanging="2"/>
              <w:rPr>
                <w:sz w:val="24"/>
                <w:szCs w:val="24"/>
                <w:lang w:val="en-US" w:eastAsia="en-US"/>
              </w:rPr>
            </w:pPr>
          </w:p>
          <w:p w14:paraId="261D5F79" w14:textId="77777777" w:rsidR="000520EC" w:rsidRDefault="000520EC">
            <w:pPr>
              <w:tabs>
                <w:tab w:val="center" w:pos="4153"/>
                <w:tab w:val="right" w:pos="8306"/>
              </w:tabs>
              <w:spacing w:after="0" w:line="240" w:lineRule="auto"/>
              <w:ind w:hanging="2"/>
              <w:rPr>
                <w:sz w:val="24"/>
                <w:szCs w:val="24"/>
                <w:lang w:val="en-US" w:eastAsia="en-US"/>
              </w:rPr>
            </w:pPr>
          </w:p>
          <w:p w14:paraId="4FE45D27" w14:textId="77777777" w:rsidR="000520EC" w:rsidRDefault="000520EC">
            <w:pPr>
              <w:tabs>
                <w:tab w:val="center" w:pos="4153"/>
                <w:tab w:val="right" w:pos="8306"/>
              </w:tabs>
              <w:spacing w:after="0" w:line="240" w:lineRule="auto"/>
              <w:ind w:hanging="2"/>
              <w:rPr>
                <w:sz w:val="24"/>
                <w:szCs w:val="24"/>
                <w:lang w:val="en-US" w:eastAsia="en-US"/>
              </w:rPr>
            </w:pPr>
          </w:p>
          <w:p w14:paraId="06D683DA" w14:textId="77777777" w:rsidR="000520EC" w:rsidRDefault="000520EC">
            <w:pPr>
              <w:tabs>
                <w:tab w:val="center" w:pos="4153"/>
                <w:tab w:val="right" w:pos="8306"/>
              </w:tabs>
              <w:spacing w:after="0" w:line="240" w:lineRule="auto"/>
              <w:ind w:hanging="2"/>
              <w:rPr>
                <w:sz w:val="24"/>
                <w:szCs w:val="24"/>
                <w:lang w:val="en-US" w:eastAsia="en-US"/>
              </w:rPr>
            </w:pPr>
          </w:p>
          <w:p w14:paraId="6E8CFE23" w14:textId="77777777" w:rsidR="000520EC" w:rsidRDefault="000520EC">
            <w:pPr>
              <w:tabs>
                <w:tab w:val="center" w:pos="4153"/>
                <w:tab w:val="right" w:pos="8306"/>
              </w:tabs>
              <w:spacing w:after="0" w:line="240" w:lineRule="auto"/>
              <w:ind w:hanging="2"/>
              <w:rPr>
                <w:sz w:val="24"/>
                <w:szCs w:val="24"/>
                <w:lang w:val="en-US" w:eastAsia="en-US"/>
              </w:rPr>
            </w:pPr>
          </w:p>
          <w:p w14:paraId="31FE6A8B" w14:textId="77777777" w:rsidR="000520EC" w:rsidRDefault="000520EC">
            <w:pPr>
              <w:tabs>
                <w:tab w:val="center" w:pos="4153"/>
                <w:tab w:val="right" w:pos="8306"/>
              </w:tabs>
              <w:spacing w:after="0" w:line="240" w:lineRule="auto"/>
              <w:ind w:hanging="2"/>
              <w:rPr>
                <w:sz w:val="24"/>
                <w:szCs w:val="24"/>
                <w:lang w:val="en-US" w:eastAsia="en-US"/>
              </w:rPr>
            </w:pPr>
          </w:p>
          <w:p w14:paraId="084A2AA5" w14:textId="77777777" w:rsidR="000520EC" w:rsidRDefault="000520EC">
            <w:pPr>
              <w:tabs>
                <w:tab w:val="center" w:pos="4153"/>
                <w:tab w:val="right" w:pos="8306"/>
              </w:tabs>
              <w:spacing w:after="0" w:line="240" w:lineRule="auto"/>
              <w:ind w:hanging="2"/>
              <w:rPr>
                <w:sz w:val="24"/>
                <w:szCs w:val="24"/>
                <w:lang w:val="en-US" w:eastAsia="en-US"/>
              </w:rPr>
            </w:pPr>
          </w:p>
          <w:p w14:paraId="2052AEBF" w14:textId="77777777" w:rsidR="000520EC" w:rsidRDefault="000520EC">
            <w:pPr>
              <w:tabs>
                <w:tab w:val="center" w:pos="4153"/>
                <w:tab w:val="right" w:pos="8306"/>
              </w:tabs>
              <w:spacing w:after="0" w:line="240" w:lineRule="auto"/>
              <w:ind w:hanging="2"/>
              <w:rPr>
                <w:sz w:val="24"/>
                <w:szCs w:val="24"/>
                <w:lang w:val="en-US" w:eastAsia="en-US"/>
              </w:rPr>
            </w:pPr>
          </w:p>
          <w:p w14:paraId="1F068EB6" w14:textId="77777777" w:rsidR="000520EC" w:rsidRDefault="000520EC">
            <w:pPr>
              <w:tabs>
                <w:tab w:val="center" w:pos="4153"/>
                <w:tab w:val="right" w:pos="8306"/>
              </w:tabs>
              <w:spacing w:after="0" w:line="240" w:lineRule="auto"/>
              <w:ind w:hanging="2"/>
              <w:rPr>
                <w:sz w:val="24"/>
                <w:szCs w:val="24"/>
                <w:lang w:val="en-US" w:eastAsia="en-US"/>
              </w:rPr>
            </w:pPr>
          </w:p>
          <w:p w14:paraId="599D8DDE" w14:textId="77777777" w:rsidR="000520EC" w:rsidRDefault="000520EC">
            <w:pPr>
              <w:tabs>
                <w:tab w:val="center" w:pos="4153"/>
                <w:tab w:val="right" w:pos="8306"/>
              </w:tabs>
              <w:spacing w:after="0" w:line="240" w:lineRule="auto"/>
              <w:ind w:hanging="2"/>
              <w:rPr>
                <w:sz w:val="24"/>
                <w:szCs w:val="24"/>
                <w:lang w:val="en-US" w:eastAsia="en-US"/>
              </w:rPr>
            </w:pPr>
          </w:p>
          <w:p w14:paraId="0C586EDE" w14:textId="77777777" w:rsidR="000520EC" w:rsidRDefault="000520EC">
            <w:pPr>
              <w:tabs>
                <w:tab w:val="center" w:pos="4153"/>
                <w:tab w:val="right" w:pos="8306"/>
              </w:tabs>
              <w:spacing w:after="0" w:line="240" w:lineRule="auto"/>
              <w:ind w:hanging="2"/>
              <w:rPr>
                <w:sz w:val="24"/>
                <w:szCs w:val="24"/>
                <w:lang w:val="en-US" w:eastAsia="en-US"/>
              </w:rPr>
            </w:pPr>
          </w:p>
          <w:p w14:paraId="37A1FFBC" w14:textId="77777777" w:rsidR="000520EC" w:rsidRDefault="000520EC">
            <w:pPr>
              <w:tabs>
                <w:tab w:val="center" w:pos="4153"/>
                <w:tab w:val="right" w:pos="8306"/>
              </w:tabs>
              <w:spacing w:after="0" w:line="240" w:lineRule="auto"/>
              <w:ind w:hanging="2"/>
              <w:rPr>
                <w:sz w:val="24"/>
                <w:szCs w:val="24"/>
                <w:lang w:val="en-US" w:eastAsia="en-US"/>
              </w:rPr>
            </w:pPr>
          </w:p>
          <w:p w14:paraId="5CDC94E7" w14:textId="77777777" w:rsidR="000520EC" w:rsidRDefault="000520EC">
            <w:pPr>
              <w:tabs>
                <w:tab w:val="center" w:pos="4153"/>
                <w:tab w:val="right" w:pos="8306"/>
              </w:tabs>
              <w:spacing w:after="0" w:line="240" w:lineRule="auto"/>
              <w:ind w:hanging="2"/>
              <w:rPr>
                <w:sz w:val="24"/>
                <w:szCs w:val="24"/>
                <w:lang w:val="en-US" w:eastAsia="en-US"/>
              </w:rPr>
            </w:pPr>
          </w:p>
          <w:p w14:paraId="1549584F" w14:textId="77777777" w:rsidR="000520EC" w:rsidRDefault="000520EC">
            <w:pPr>
              <w:tabs>
                <w:tab w:val="center" w:pos="4153"/>
                <w:tab w:val="right" w:pos="8306"/>
              </w:tabs>
              <w:spacing w:after="0" w:line="240" w:lineRule="auto"/>
              <w:ind w:hanging="2"/>
              <w:rPr>
                <w:sz w:val="24"/>
                <w:szCs w:val="24"/>
                <w:lang w:val="en-US" w:eastAsia="en-US"/>
              </w:rPr>
            </w:pPr>
          </w:p>
          <w:p w14:paraId="39CD81E0" w14:textId="77777777" w:rsidR="000520EC" w:rsidRDefault="000520EC">
            <w:pPr>
              <w:tabs>
                <w:tab w:val="center" w:pos="4153"/>
                <w:tab w:val="right" w:pos="8306"/>
              </w:tabs>
              <w:spacing w:after="0" w:line="240" w:lineRule="auto"/>
              <w:ind w:hanging="2"/>
              <w:rPr>
                <w:sz w:val="24"/>
                <w:szCs w:val="24"/>
                <w:lang w:val="en-US" w:eastAsia="en-US"/>
              </w:rPr>
            </w:pPr>
          </w:p>
          <w:p w14:paraId="1BFC4A8A" w14:textId="77777777" w:rsidR="000520EC" w:rsidRDefault="000520EC">
            <w:pPr>
              <w:tabs>
                <w:tab w:val="center" w:pos="4153"/>
                <w:tab w:val="right" w:pos="8306"/>
              </w:tabs>
              <w:spacing w:after="0" w:line="240" w:lineRule="auto"/>
              <w:ind w:hanging="2"/>
              <w:rPr>
                <w:sz w:val="24"/>
                <w:szCs w:val="24"/>
                <w:lang w:val="en-US" w:eastAsia="en-US"/>
              </w:rPr>
            </w:pPr>
          </w:p>
          <w:p w14:paraId="38C453A5" w14:textId="77777777" w:rsidR="000520EC" w:rsidRDefault="000520EC">
            <w:pPr>
              <w:tabs>
                <w:tab w:val="center" w:pos="4153"/>
                <w:tab w:val="right" w:pos="8306"/>
              </w:tabs>
              <w:spacing w:after="0" w:line="240" w:lineRule="auto"/>
              <w:ind w:hanging="2"/>
              <w:rPr>
                <w:sz w:val="24"/>
                <w:szCs w:val="24"/>
                <w:lang w:val="en-US" w:eastAsia="en-US"/>
              </w:rPr>
            </w:pPr>
          </w:p>
          <w:p w14:paraId="5EC9ADAB" w14:textId="77777777" w:rsidR="000520EC" w:rsidRDefault="000520EC">
            <w:pPr>
              <w:tabs>
                <w:tab w:val="center" w:pos="4153"/>
                <w:tab w:val="right" w:pos="8306"/>
              </w:tabs>
              <w:spacing w:after="0" w:line="240" w:lineRule="auto"/>
              <w:ind w:hanging="2"/>
              <w:rPr>
                <w:sz w:val="24"/>
                <w:szCs w:val="24"/>
                <w:lang w:val="en-US" w:eastAsia="en-US"/>
              </w:rPr>
            </w:pPr>
          </w:p>
          <w:p w14:paraId="7A1852F5" w14:textId="77777777" w:rsidR="000520EC" w:rsidRDefault="000520EC">
            <w:pPr>
              <w:tabs>
                <w:tab w:val="center" w:pos="4153"/>
                <w:tab w:val="right" w:pos="8306"/>
              </w:tabs>
              <w:spacing w:after="0" w:line="240" w:lineRule="auto"/>
              <w:ind w:hanging="2"/>
              <w:rPr>
                <w:sz w:val="24"/>
                <w:szCs w:val="24"/>
                <w:lang w:val="en-US" w:eastAsia="en-US"/>
              </w:rPr>
            </w:pPr>
          </w:p>
          <w:p w14:paraId="1233790B" w14:textId="77777777" w:rsidR="000520EC" w:rsidRDefault="000520EC">
            <w:pPr>
              <w:tabs>
                <w:tab w:val="center" w:pos="4153"/>
                <w:tab w:val="right" w:pos="8306"/>
              </w:tabs>
              <w:spacing w:after="0" w:line="240" w:lineRule="auto"/>
              <w:ind w:hanging="2"/>
              <w:rPr>
                <w:sz w:val="24"/>
                <w:szCs w:val="24"/>
                <w:lang w:val="en-US" w:eastAsia="en-US"/>
              </w:rPr>
            </w:pPr>
          </w:p>
          <w:p w14:paraId="5BB74E2C" w14:textId="77777777" w:rsidR="000520EC" w:rsidRDefault="000520EC">
            <w:pPr>
              <w:tabs>
                <w:tab w:val="center" w:pos="4153"/>
                <w:tab w:val="right" w:pos="8306"/>
              </w:tabs>
              <w:spacing w:after="0" w:line="240" w:lineRule="auto"/>
              <w:ind w:hanging="2"/>
              <w:rPr>
                <w:sz w:val="24"/>
                <w:szCs w:val="24"/>
                <w:lang w:val="en-US" w:eastAsia="en-US"/>
              </w:rPr>
            </w:pPr>
          </w:p>
          <w:p w14:paraId="223ECA26" w14:textId="77777777" w:rsidR="000520EC" w:rsidRDefault="000520EC">
            <w:pPr>
              <w:tabs>
                <w:tab w:val="center" w:pos="4153"/>
                <w:tab w:val="right" w:pos="8306"/>
              </w:tabs>
              <w:spacing w:after="0" w:line="240" w:lineRule="auto"/>
              <w:ind w:hanging="2"/>
              <w:rPr>
                <w:sz w:val="24"/>
                <w:szCs w:val="24"/>
                <w:lang w:val="en-US" w:eastAsia="en-US"/>
              </w:rPr>
            </w:pPr>
          </w:p>
          <w:p w14:paraId="5DDDD750" w14:textId="77777777" w:rsidR="000520EC" w:rsidRDefault="000520EC">
            <w:pPr>
              <w:tabs>
                <w:tab w:val="center" w:pos="4153"/>
                <w:tab w:val="right" w:pos="8306"/>
              </w:tabs>
              <w:spacing w:after="0" w:line="240" w:lineRule="auto"/>
              <w:ind w:hanging="2"/>
              <w:rPr>
                <w:sz w:val="24"/>
                <w:szCs w:val="24"/>
                <w:lang w:val="en-US" w:eastAsia="en-US"/>
              </w:rPr>
            </w:pPr>
          </w:p>
          <w:p w14:paraId="229A0B28" w14:textId="77777777" w:rsidR="000520EC" w:rsidRDefault="000520EC">
            <w:pPr>
              <w:tabs>
                <w:tab w:val="center" w:pos="4153"/>
                <w:tab w:val="right" w:pos="8306"/>
              </w:tabs>
              <w:spacing w:after="0" w:line="240" w:lineRule="auto"/>
              <w:ind w:hanging="2"/>
              <w:rPr>
                <w:sz w:val="24"/>
                <w:szCs w:val="24"/>
                <w:lang w:val="en-US" w:eastAsia="en-US"/>
              </w:rPr>
            </w:pPr>
          </w:p>
          <w:p w14:paraId="0AAAB103" w14:textId="77777777" w:rsidR="000520EC" w:rsidRDefault="000520EC">
            <w:pPr>
              <w:tabs>
                <w:tab w:val="center" w:pos="4153"/>
                <w:tab w:val="right" w:pos="8306"/>
              </w:tabs>
              <w:spacing w:after="0" w:line="240" w:lineRule="auto"/>
              <w:ind w:hanging="2"/>
              <w:rPr>
                <w:sz w:val="24"/>
                <w:szCs w:val="24"/>
                <w:lang w:val="en-US" w:eastAsia="en-US"/>
              </w:rPr>
            </w:pPr>
          </w:p>
          <w:p w14:paraId="51556B66" w14:textId="77777777" w:rsidR="000520EC" w:rsidRDefault="000520EC">
            <w:pPr>
              <w:tabs>
                <w:tab w:val="center" w:pos="4153"/>
                <w:tab w:val="right" w:pos="8306"/>
              </w:tabs>
              <w:spacing w:after="0" w:line="240" w:lineRule="auto"/>
              <w:ind w:hanging="2"/>
              <w:rPr>
                <w:sz w:val="24"/>
                <w:szCs w:val="24"/>
                <w:lang w:val="en-US" w:eastAsia="en-US"/>
              </w:rPr>
            </w:pPr>
          </w:p>
          <w:p w14:paraId="55060171" w14:textId="77777777" w:rsidR="000520EC" w:rsidRDefault="000520EC">
            <w:pPr>
              <w:tabs>
                <w:tab w:val="center" w:pos="4153"/>
                <w:tab w:val="right" w:pos="8306"/>
              </w:tabs>
              <w:spacing w:after="0" w:line="240" w:lineRule="auto"/>
              <w:ind w:hanging="2"/>
              <w:rPr>
                <w:sz w:val="24"/>
                <w:szCs w:val="24"/>
                <w:lang w:val="en-US" w:eastAsia="en-US"/>
              </w:rPr>
            </w:pPr>
          </w:p>
          <w:p w14:paraId="627240A3" w14:textId="77777777" w:rsidR="000520EC" w:rsidRDefault="000520EC">
            <w:pPr>
              <w:tabs>
                <w:tab w:val="center" w:pos="4153"/>
                <w:tab w:val="right" w:pos="8306"/>
              </w:tabs>
              <w:spacing w:after="0" w:line="240" w:lineRule="auto"/>
              <w:ind w:hanging="2"/>
              <w:rPr>
                <w:sz w:val="24"/>
                <w:szCs w:val="24"/>
                <w:lang w:val="en-US" w:eastAsia="en-US"/>
              </w:rPr>
            </w:pPr>
          </w:p>
          <w:p w14:paraId="54269F54" w14:textId="77777777" w:rsidR="000520EC" w:rsidRDefault="000520EC">
            <w:pPr>
              <w:tabs>
                <w:tab w:val="center" w:pos="4153"/>
                <w:tab w:val="right" w:pos="8306"/>
              </w:tabs>
              <w:spacing w:after="0" w:line="240" w:lineRule="auto"/>
              <w:ind w:hanging="2"/>
              <w:rPr>
                <w:sz w:val="24"/>
                <w:szCs w:val="24"/>
                <w:lang w:val="en-US" w:eastAsia="en-US"/>
              </w:rPr>
            </w:pPr>
          </w:p>
          <w:p w14:paraId="68BB4BDB" w14:textId="77777777" w:rsidR="000520EC" w:rsidRDefault="000520EC">
            <w:pPr>
              <w:tabs>
                <w:tab w:val="center" w:pos="4153"/>
                <w:tab w:val="right" w:pos="8306"/>
              </w:tabs>
              <w:spacing w:after="0" w:line="240" w:lineRule="auto"/>
              <w:ind w:hanging="2"/>
              <w:rPr>
                <w:sz w:val="24"/>
                <w:szCs w:val="24"/>
                <w:lang w:val="en-US" w:eastAsia="en-US"/>
              </w:rPr>
            </w:pPr>
          </w:p>
          <w:p w14:paraId="7459F170" w14:textId="77777777" w:rsidR="000520EC" w:rsidRDefault="000520EC">
            <w:pPr>
              <w:tabs>
                <w:tab w:val="center" w:pos="4153"/>
                <w:tab w:val="right" w:pos="8306"/>
              </w:tabs>
              <w:spacing w:after="0" w:line="240" w:lineRule="auto"/>
              <w:ind w:hanging="2"/>
              <w:rPr>
                <w:sz w:val="24"/>
                <w:szCs w:val="24"/>
                <w:lang w:val="en-US" w:eastAsia="en-US"/>
              </w:rPr>
            </w:pPr>
          </w:p>
          <w:p w14:paraId="39905092" w14:textId="77777777" w:rsidR="000520EC" w:rsidRDefault="000520EC">
            <w:pPr>
              <w:tabs>
                <w:tab w:val="center" w:pos="4153"/>
                <w:tab w:val="right" w:pos="8306"/>
              </w:tabs>
              <w:spacing w:after="0" w:line="240" w:lineRule="auto"/>
              <w:ind w:hanging="2"/>
              <w:rPr>
                <w:sz w:val="24"/>
                <w:szCs w:val="24"/>
                <w:lang w:val="en-US" w:eastAsia="en-US"/>
              </w:rPr>
            </w:pPr>
          </w:p>
          <w:p w14:paraId="706FC6AE" w14:textId="77777777" w:rsidR="000520EC" w:rsidRDefault="000520EC">
            <w:pPr>
              <w:tabs>
                <w:tab w:val="center" w:pos="4153"/>
                <w:tab w:val="right" w:pos="8306"/>
              </w:tabs>
              <w:spacing w:after="0" w:line="240" w:lineRule="auto"/>
              <w:ind w:hanging="2"/>
              <w:rPr>
                <w:sz w:val="24"/>
                <w:szCs w:val="24"/>
                <w:lang w:val="en-US" w:eastAsia="en-US"/>
              </w:rPr>
            </w:pPr>
          </w:p>
          <w:p w14:paraId="0B25F2A8" w14:textId="77777777" w:rsidR="000520EC" w:rsidRDefault="000520EC">
            <w:pPr>
              <w:tabs>
                <w:tab w:val="center" w:pos="4153"/>
                <w:tab w:val="right" w:pos="8306"/>
              </w:tabs>
              <w:spacing w:after="0" w:line="240" w:lineRule="auto"/>
              <w:ind w:hanging="2"/>
              <w:rPr>
                <w:sz w:val="24"/>
                <w:szCs w:val="24"/>
                <w:lang w:val="en-US" w:eastAsia="en-US"/>
              </w:rPr>
            </w:pPr>
          </w:p>
          <w:p w14:paraId="49DACACE" w14:textId="77777777" w:rsidR="000520EC" w:rsidRDefault="000520EC">
            <w:pPr>
              <w:tabs>
                <w:tab w:val="center" w:pos="4153"/>
                <w:tab w:val="right" w:pos="8306"/>
              </w:tabs>
              <w:spacing w:after="0" w:line="240" w:lineRule="auto"/>
              <w:ind w:hanging="2"/>
              <w:rPr>
                <w:sz w:val="24"/>
                <w:szCs w:val="24"/>
                <w:lang w:val="en-US" w:eastAsia="en-US"/>
              </w:rPr>
            </w:pPr>
          </w:p>
          <w:p w14:paraId="69A32E61" w14:textId="77777777" w:rsidR="000520EC" w:rsidRDefault="000520EC">
            <w:pPr>
              <w:tabs>
                <w:tab w:val="center" w:pos="4153"/>
                <w:tab w:val="right" w:pos="8306"/>
              </w:tabs>
              <w:spacing w:after="0" w:line="240" w:lineRule="auto"/>
              <w:ind w:hanging="2"/>
              <w:rPr>
                <w:sz w:val="24"/>
                <w:szCs w:val="24"/>
                <w:lang w:val="en-US" w:eastAsia="en-US"/>
              </w:rPr>
            </w:pPr>
          </w:p>
          <w:p w14:paraId="34372E82" w14:textId="77777777" w:rsidR="000520EC" w:rsidRDefault="000520EC">
            <w:pPr>
              <w:tabs>
                <w:tab w:val="center" w:pos="4153"/>
                <w:tab w:val="right" w:pos="8306"/>
              </w:tabs>
              <w:spacing w:after="0" w:line="240" w:lineRule="auto"/>
              <w:ind w:hanging="2"/>
              <w:rPr>
                <w:sz w:val="24"/>
                <w:szCs w:val="24"/>
                <w:lang w:val="en-US" w:eastAsia="en-US"/>
              </w:rPr>
            </w:pPr>
          </w:p>
          <w:p w14:paraId="440000F3" w14:textId="77777777" w:rsidR="000520EC" w:rsidRDefault="000520EC">
            <w:pPr>
              <w:tabs>
                <w:tab w:val="center" w:pos="4153"/>
                <w:tab w:val="right" w:pos="8306"/>
              </w:tabs>
              <w:spacing w:after="0" w:line="240" w:lineRule="auto"/>
              <w:ind w:hanging="2"/>
              <w:rPr>
                <w:sz w:val="24"/>
                <w:szCs w:val="24"/>
                <w:lang w:val="en-US" w:eastAsia="en-US"/>
              </w:rPr>
            </w:pPr>
          </w:p>
          <w:p w14:paraId="4F314E4E" w14:textId="77777777" w:rsidR="000520EC" w:rsidRDefault="000520EC">
            <w:pPr>
              <w:tabs>
                <w:tab w:val="center" w:pos="4153"/>
                <w:tab w:val="right" w:pos="8306"/>
              </w:tabs>
              <w:spacing w:after="0" w:line="240" w:lineRule="auto"/>
              <w:ind w:hanging="2"/>
              <w:rPr>
                <w:sz w:val="24"/>
                <w:szCs w:val="24"/>
                <w:lang w:val="en-US" w:eastAsia="en-US"/>
              </w:rPr>
            </w:pPr>
          </w:p>
          <w:p w14:paraId="3195F2FC" w14:textId="77777777" w:rsidR="000520EC" w:rsidRDefault="000520EC">
            <w:pPr>
              <w:tabs>
                <w:tab w:val="center" w:pos="4153"/>
                <w:tab w:val="right" w:pos="8306"/>
              </w:tabs>
              <w:spacing w:after="0" w:line="240" w:lineRule="auto"/>
              <w:ind w:hanging="2"/>
              <w:rPr>
                <w:sz w:val="24"/>
                <w:szCs w:val="24"/>
                <w:lang w:val="en-US" w:eastAsia="en-US"/>
              </w:rPr>
            </w:pPr>
          </w:p>
          <w:p w14:paraId="60976F8F" w14:textId="77777777" w:rsidR="000520EC" w:rsidRDefault="000520EC">
            <w:pPr>
              <w:tabs>
                <w:tab w:val="center" w:pos="4153"/>
                <w:tab w:val="right" w:pos="8306"/>
              </w:tabs>
              <w:spacing w:after="0" w:line="240" w:lineRule="auto"/>
              <w:ind w:hanging="2"/>
              <w:rPr>
                <w:sz w:val="24"/>
                <w:szCs w:val="24"/>
                <w:lang w:val="en-US" w:eastAsia="en-US"/>
              </w:rPr>
            </w:pPr>
          </w:p>
          <w:p w14:paraId="34FDC7AD" w14:textId="77777777" w:rsidR="000520EC" w:rsidRDefault="000520EC">
            <w:pPr>
              <w:widowControl w:val="0"/>
              <w:spacing w:after="0"/>
              <w:ind w:firstLine="0"/>
              <w:rPr>
                <w:sz w:val="24"/>
                <w:szCs w:val="24"/>
                <w:lang w:val="en-US" w:eastAsia="en-US"/>
              </w:rPr>
            </w:pPr>
          </w:p>
        </w:tc>
      </w:tr>
      <w:tr w:rsidR="000520EC" w14:paraId="65A7939F" w14:textId="77777777" w:rsidTr="00964A53">
        <w:tc>
          <w:tcPr>
            <w:tcW w:w="9608" w:type="dxa"/>
            <w:gridSpan w:val="2"/>
            <w:tcBorders>
              <w:top w:val="single" w:sz="12" w:space="0" w:color="000000"/>
              <w:left w:val="single" w:sz="12" w:space="0" w:color="000000"/>
              <w:bottom w:val="single" w:sz="12" w:space="0" w:color="000000"/>
              <w:right w:val="single" w:sz="12" w:space="0" w:color="000000"/>
            </w:tcBorders>
            <w:shd w:val="solid" w:color="D9D9D9" w:fill="D9D9D9"/>
            <w:tcMar>
              <w:top w:w="0" w:type="dxa"/>
              <w:left w:w="108" w:type="dxa"/>
              <w:bottom w:w="0" w:type="dxa"/>
              <w:right w:w="108" w:type="dxa"/>
            </w:tcMar>
          </w:tcPr>
          <w:p w14:paraId="12BA7819" w14:textId="77777777" w:rsidR="000520EC" w:rsidRDefault="000520EC">
            <w:pPr>
              <w:numPr>
                <w:ilvl w:val="0"/>
                <w:numId w:val="3"/>
              </w:numPr>
              <w:tabs>
                <w:tab w:val="left" w:pos="360"/>
                <w:tab w:val="left" w:pos="720"/>
                <w:tab w:val="center" w:pos="4153"/>
                <w:tab w:val="right" w:pos="8306"/>
              </w:tabs>
              <w:spacing w:after="0" w:line="240" w:lineRule="auto"/>
              <w:ind w:hanging="2"/>
              <w:rPr>
                <w:sz w:val="24"/>
                <w:szCs w:val="24"/>
                <w:lang w:val="en-US" w:eastAsia="en-US"/>
              </w:rPr>
            </w:pPr>
            <w:r>
              <w:rPr>
                <w:sz w:val="24"/>
                <w:szCs w:val="24"/>
                <w:lang w:val="en-US" w:eastAsia="en-US"/>
              </w:rPr>
              <w:lastRenderedPageBreak/>
              <w:t>REFERENCES</w:t>
            </w:r>
          </w:p>
          <w:p w14:paraId="7B96DCF5" w14:textId="169E046B" w:rsidR="000520EC" w:rsidRDefault="000520EC">
            <w:pPr>
              <w:widowControl w:val="0"/>
              <w:spacing w:after="0"/>
              <w:ind w:firstLine="0"/>
              <w:rPr>
                <w:rFonts w:ascii="Arial" w:hAnsi="Arial" w:cs="Arial"/>
                <w:sz w:val="24"/>
                <w:szCs w:val="24"/>
                <w:lang w:val="en-US" w:eastAsia="en-US"/>
              </w:rPr>
            </w:pPr>
            <w:r>
              <w:rPr>
                <w:shd w:val="solid" w:color="FFFFFF" w:fill="FFFFFF"/>
                <w:lang w:val="en-US" w:eastAsia="en-US"/>
              </w:rPr>
              <w:t xml:space="preserve">Please give the names, postal &amp; email addresses, and telephone numbers of at least two and not more than three referees who can broadly represent your professional work and personal interests.  This should include your current or most recent employer.  </w:t>
            </w:r>
          </w:p>
        </w:tc>
      </w:tr>
      <w:tr w:rsidR="00A77B3E" w14:paraId="0AE9135B" w14:textId="77777777" w:rsidTr="00AE7399">
        <w:trPr>
          <w:trHeight w:val="227"/>
        </w:trPr>
        <w:tc>
          <w:tcPr>
            <w:tcW w:w="3813" w:type="dxa"/>
            <w:tcBorders>
              <w:top w:val="single" w:sz="12" w:space="0" w:color="000000"/>
              <w:left w:val="single" w:sz="12" w:space="0" w:color="000000"/>
              <w:bottom w:val="single" w:sz="12" w:space="0" w:color="000000"/>
              <w:right w:val="single" w:sz="12" w:space="0" w:color="000000"/>
            </w:tcBorders>
            <w:shd w:val="solid" w:color="D9D9D9" w:fill="D9D9D9"/>
            <w:tcMar>
              <w:top w:w="0" w:type="dxa"/>
              <w:left w:w="108" w:type="dxa"/>
              <w:bottom w:w="0" w:type="dxa"/>
              <w:right w:w="108" w:type="dxa"/>
            </w:tcMar>
          </w:tcPr>
          <w:p w14:paraId="68D714E6"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1.</w:t>
            </w:r>
          </w:p>
        </w:tc>
        <w:tc>
          <w:tcPr>
            <w:tcW w:w="5795" w:type="dxa"/>
            <w:tcBorders>
              <w:top w:val="single" w:sz="12" w:space="0" w:color="000000"/>
              <w:left w:val="single" w:sz="12" w:space="0" w:color="000000"/>
              <w:bottom w:val="single" w:sz="12" w:space="0" w:color="000000"/>
              <w:right w:val="single" w:sz="12" w:space="0" w:color="000000"/>
            </w:tcBorders>
            <w:shd w:val="solid" w:color="D9D9D9" w:fill="D9D9D9"/>
            <w:tcMar>
              <w:top w:w="0" w:type="dxa"/>
              <w:left w:w="108" w:type="dxa"/>
              <w:bottom w:w="0" w:type="dxa"/>
              <w:right w:w="108" w:type="dxa"/>
            </w:tcMar>
          </w:tcPr>
          <w:p w14:paraId="1E49A91A" w14:textId="77777777" w:rsidR="00A77B3E" w:rsidRDefault="00A77B3E">
            <w:pPr>
              <w:widowControl w:val="0"/>
              <w:spacing w:after="0"/>
              <w:ind w:firstLine="0"/>
              <w:rPr>
                <w:sz w:val="24"/>
                <w:szCs w:val="24"/>
                <w:lang w:val="en-US" w:eastAsia="en-US"/>
              </w:rPr>
            </w:pPr>
          </w:p>
        </w:tc>
      </w:tr>
      <w:tr w:rsidR="00A77B3E" w14:paraId="1BE02B34" w14:textId="77777777" w:rsidTr="00AE7399">
        <w:trPr>
          <w:trHeight w:val="454"/>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2A98336C"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Name:</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2BF973E7"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07AE4079" w14:textId="77777777" w:rsidTr="00AE7399">
        <w:trPr>
          <w:trHeight w:val="454"/>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01E62BE8"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Position:</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762F17BA"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373C12B7" w14:textId="77777777" w:rsidTr="00AE7399">
        <w:trPr>
          <w:trHeight w:val="454"/>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7718C852" w14:textId="47537AEA" w:rsidR="00A77B3E" w:rsidRDefault="00000000" w:rsidP="00AE7399">
            <w:pPr>
              <w:tabs>
                <w:tab w:val="center" w:pos="4153"/>
                <w:tab w:val="right" w:pos="8306"/>
              </w:tabs>
              <w:spacing w:after="0" w:line="240" w:lineRule="auto"/>
              <w:ind w:hanging="2"/>
              <w:rPr>
                <w:sz w:val="24"/>
                <w:szCs w:val="24"/>
                <w:lang w:val="en-US" w:eastAsia="en-US"/>
              </w:rPr>
            </w:pPr>
            <w:proofErr w:type="spellStart"/>
            <w:r>
              <w:rPr>
                <w:sz w:val="24"/>
                <w:szCs w:val="24"/>
                <w:lang w:val="en-US" w:eastAsia="en-US"/>
              </w:rPr>
              <w:t>Organisation</w:t>
            </w:r>
            <w:proofErr w:type="spellEnd"/>
            <w:r w:rsidR="00AE7399">
              <w:rPr>
                <w:sz w:val="24"/>
                <w:szCs w:val="24"/>
                <w:lang w:val="en-US" w:eastAsia="en-US"/>
              </w:rPr>
              <w:t xml:space="preserve"> </w:t>
            </w:r>
            <w:r>
              <w:rPr>
                <w:sz w:val="24"/>
                <w:szCs w:val="24"/>
                <w:lang w:val="en-US" w:eastAsia="en-US"/>
              </w:rPr>
              <w:t>Name and Address:</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0CC9DD51"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3E342F6D" w14:textId="77777777" w:rsidTr="00AE7399">
        <w:trPr>
          <w:trHeight w:val="454"/>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16A6C95B"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Email:</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1787577E"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735CBAC4" w14:textId="77777777" w:rsidTr="00AE7399">
        <w:trPr>
          <w:trHeight w:val="454"/>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730C3A57"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Telephone:</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37272254"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7419DCF1" w14:textId="77777777" w:rsidTr="00AE7399">
        <w:trPr>
          <w:trHeight w:val="260"/>
        </w:trPr>
        <w:tc>
          <w:tcPr>
            <w:tcW w:w="3813" w:type="dxa"/>
            <w:tcBorders>
              <w:top w:val="single" w:sz="12" w:space="0" w:color="000000"/>
              <w:left w:val="single" w:sz="12" w:space="0" w:color="000000"/>
              <w:bottom w:val="single" w:sz="12" w:space="0" w:color="000000"/>
              <w:right w:val="single" w:sz="12" w:space="0" w:color="000000"/>
            </w:tcBorders>
            <w:shd w:val="solid" w:color="D9D9D9" w:fill="D9D9D9"/>
            <w:tcMar>
              <w:top w:w="0" w:type="dxa"/>
              <w:left w:w="108" w:type="dxa"/>
              <w:bottom w:w="0" w:type="dxa"/>
              <w:right w:w="108" w:type="dxa"/>
            </w:tcMar>
          </w:tcPr>
          <w:p w14:paraId="4775F1A1"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2.</w:t>
            </w:r>
          </w:p>
        </w:tc>
        <w:tc>
          <w:tcPr>
            <w:tcW w:w="5795" w:type="dxa"/>
            <w:tcBorders>
              <w:top w:val="single" w:sz="12" w:space="0" w:color="000000"/>
              <w:left w:val="single" w:sz="12" w:space="0" w:color="000000"/>
              <w:bottom w:val="single" w:sz="12" w:space="0" w:color="000000"/>
              <w:right w:val="single" w:sz="12" w:space="0" w:color="000000"/>
            </w:tcBorders>
            <w:shd w:val="solid" w:color="D9D9D9" w:fill="D9D9D9"/>
            <w:tcMar>
              <w:top w:w="0" w:type="dxa"/>
              <w:left w:w="108" w:type="dxa"/>
              <w:bottom w:w="0" w:type="dxa"/>
              <w:right w:w="108" w:type="dxa"/>
            </w:tcMar>
          </w:tcPr>
          <w:p w14:paraId="12C39438" w14:textId="77777777" w:rsidR="00A77B3E" w:rsidRDefault="00A77B3E">
            <w:pPr>
              <w:widowControl w:val="0"/>
              <w:spacing w:after="0"/>
              <w:ind w:firstLine="0"/>
              <w:rPr>
                <w:sz w:val="24"/>
                <w:szCs w:val="24"/>
                <w:lang w:val="en-US" w:eastAsia="en-US"/>
              </w:rPr>
            </w:pPr>
          </w:p>
        </w:tc>
      </w:tr>
      <w:tr w:rsidR="00A77B3E" w14:paraId="05FC299E" w14:textId="77777777" w:rsidTr="00AE7399">
        <w:trPr>
          <w:trHeight w:val="510"/>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1F3DF706"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xml:space="preserve">Name:   </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273A6331"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4DE63970" w14:textId="77777777" w:rsidTr="00AE7399">
        <w:trPr>
          <w:trHeight w:val="510"/>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35D54B92"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Position:</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52C0EA38"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2FBA0245" w14:textId="77777777" w:rsidTr="00AE7399">
        <w:trPr>
          <w:trHeight w:val="510"/>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14366863" w14:textId="77777777" w:rsidR="00A77B3E" w:rsidRDefault="00000000">
            <w:pPr>
              <w:tabs>
                <w:tab w:val="center" w:pos="4153"/>
                <w:tab w:val="right" w:pos="8306"/>
              </w:tabs>
              <w:spacing w:after="0" w:line="240" w:lineRule="auto"/>
              <w:ind w:hanging="2"/>
              <w:rPr>
                <w:sz w:val="24"/>
                <w:szCs w:val="24"/>
                <w:lang w:val="en-US" w:eastAsia="en-US"/>
              </w:rPr>
            </w:pPr>
            <w:proofErr w:type="spellStart"/>
            <w:r>
              <w:rPr>
                <w:sz w:val="24"/>
                <w:szCs w:val="24"/>
                <w:lang w:val="en-US" w:eastAsia="en-US"/>
              </w:rPr>
              <w:t>Organisation</w:t>
            </w:r>
            <w:proofErr w:type="spellEnd"/>
            <w:r>
              <w:rPr>
                <w:sz w:val="24"/>
                <w:szCs w:val="24"/>
                <w:lang w:val="en-US" w:eastAsia="en-US"/>
              </w:rPr>
              <w:t xml:space="preserve"> Name and Address:</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064F6A9F"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6294EEEF" w14:textId="77777777" w:rsidTr="00AE7399">
        <w:trPr>
          <w:trHeight w:val="510"/>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0DF5E6DD"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xml:space="preserve">Email: </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2DA65EF0"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2EA6B0D7" w14:textId="77777777" w:rsidTr="00AE7399">
        <w:trPr>
          <w:trHeight w:val="510"/>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069F2730"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xml:space="preserve">Telephone:  </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22AF002E"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52F6C73F" w14:textId="77777777" w:rsidTr="00AE7399">
        <w:trPr>
          <w:trHeight w:val="255"/>
        </w:trPr>
        <w:tc>
          <w:tcPr>
            <w:tcW w:w="3813" w:type="dxa"/>
            <w:tcBorders>
              <w:top w:val="single" w:sz="12" w:space="0" w:color="000000"/>
              <w:left w:val="single" w:sz="12" w:space="0" w:color="000000"/>
              <w:bottom w:val="single" w:sz="12" w:space="0" w:color="000000"/>
              <w:right w:val="single" w:sz="12" w:space="0" w:color="000000"/>
            </w:tcBorders>
            <w:shd w:val="solid" w:color="D9D9D9" w:fill="D9D9D9"/>
            <w:tcMar>
              <w:top w:w="0" w:type="dxa"/>
              <w:left w:w="108" w:type="dxa"/>
              <w:bottom w:w="0" w:type="dxa"/>
              <w:right w:w="108" w:type="dxa"/>
            </w:tcMar>
          </w:tcPr>
          <w:p w14:paraId="4BDAF090"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3.</w:t>
            </w:r>
          </w:p>
        </w:tc>
        <w:tc>
          <w:tcPr>
            <w:tcW w:w="5795" w:type="dxa"/>
            <w:tcBorders>
              <w:top w:val="single" w:sz="12" w:space="0" w:color="000000"/>
              <w:left w:val="single" w:sz="12" w:space="0" w:color="000000"/>
              <w:bottom w:val="single" w:sz="12" w:space="0" w:color="000000"/>
              <w:right w:val="single" w:sz="12" w:space="0" w:color="000000"/>
            </w:tcBorders>
            <w:shd w:val="solid" w:color="D9D9D9" w:fill="D9D9D9"/>
            <w:tcMar>
              <w:top w:w="0" w:type="dxa"/>
              <w:left w:w="108" w:type="dxa"/>
              <w:bottom w:w="0" w:type="dxa"/>
              <w:right w:w="108" w:type="dxa"/>
            </w:tcMar>
          </w:tcPr>
          <w:p w14:paraId="294B9097" w14:textId="77777777" w:rsidR="00A77B3E" w:rsidRDefault="00A77B3E">
            <w:pPr>
              <w:widowControl w:val="0"/>
              <w:spacing w:after="0"/>
              <w:ind w:firstLine="0"/>
              <w:rPr>
                <w:sz w:val="24"/>
                <w:szCs w:val="24"/>
                <w:lang w:val="en-US" w:eastAsia="en-US"/>
              </w:rPr>
            </w:pPr>
          </w:p>
        </w:tc>
      </w:tr>
      <w:tr w:rsidR="00A77B3E" w14:paraId="1459D7C1" w14:textId="77777777" w:rsidTr="00AE7399">
        <w:trPr>
          <w:trHeight w:val="510"/>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6046A649"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xml:space="preserve">Name:   </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116615AA"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535CEC86" w14:textId="77777777" w:rsidTr="00AE7399">
        <w:trPr>
          <w:trHeight w:val="510"/>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55B6B50B"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Position:</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5D4C4E19"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32B96590" w14:textId="77777777" w:rsidTr="00AE7399">
        <w:trPr>
          <w:trHeight w:val="510"/>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7B7723AB" w14:textId="42966767" w:rsidR="00A77B3E" w:rsidRDefault="00000000" w:rsidP="000520EC">
            <w:pPr>
              <w:tabs>
                <w:tab w:val="center" w:pos="4153"/>
                <w:tab w:val="right" w:pos="8306"/>
              </w:tabs>
              <w:spacing w:after="0" w:line="240" w:lineRule="auto"/>
              <w:ind w:hanging="2"/>
              <w:rPr>
                <w:sz w:val="24"/>
                <w:szCs w:val="24"/>
                <w:lang w:val="en-US" w:eastAsia="en-US"/>
              </w:rPr>
            </w:pPr>
            <w:proofErr w:type="spellStart"/>
            <w:r>
              <w:rPr>
                <w:sz w:val="24"/>
                <w:szCs w:val="24"/>
                <w:lang w:val="en-US" w:eastAsia="en-US"/>
              </w:rPr>
              <w:t>Organisation</w:t>
            </w:r>
            <w:proofErr w:type="spellEnd"/>
            <w:r>
              <w:rPr>
                <w:sz w:val="24"/>
                <w:szCs w:val="24"/>
                <w:lang w:val="en-US" w:eastAsia="en-US"/>
              </w:rPr>
              <w:t xml:space="preserve"> Name and Address:</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24A03FB9"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3E54FD3A" w14:textId="77777777" w:rsidTr="00AE7399">
        <w:trPr>
          <w:trHeight w:val="510"/>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0D7A187C"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xml:space="preserve">Email: </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200A185A"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A77B3E" w14:paraId="6E402D6F" w14:textId="77777777" w:rsidTr="00AE7399">
        <w:trPr>
          <w:trHeight w:val="510"/>
        </w:trPr>
        <w:tc>
          <w:tcPr>
            <w:tcW w:w="38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5D836D50"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xml:space="preserve">Telephone:  </w:t>
            </w:r>
          </w:p>
        </w:tc>
        <w:tc>
          <w:tcPr>
            <w:tcW w:w="579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14:paraId="16058EB3" w14:textId="77777777" w:rsidR="00A77B3E" w:rsidRDefault="00000000">
            <w:pPr>
              <w:tabs>
                <w:tab w:val="center" w:pos="4153"/>
                <w:tab w:val="right" w:pos="8306"/>
              </w:tabs>
              <w:spacing w:after="0" w:line="240" w:lineRule="auto"/>
              <w:ind w:hanging="2"/>
              <w:rPr>
                <w:sz w:val="24"/>
                <w:szCs w:val="24"/>
                <w:lang w:val="en-US" w:eastAsia="en-US"/>
              </w:rPr>
            </w:pP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r>
              <w:rPr>
                <w:sz w:val="24"/>
                <w:szCs w:val="24"/>
                <w:lang w:val="en-US" w:eastAsia="en-US"/>
              </w:rPr>
              <w:t> </w:t>
            </w:r>
          </w:p>
        </w:tc>
      </w:tr>
      <w:tr w:rsidR="000520EC" w14:paraId="30C19C69" w14:textId="77777777" w:rsidTr="00666B7E">
        <w:trPr>
          <w:trHeight w:val="1439"/>
        </w:trPr>
        <w:tc>
          <w:tcPr>
            <w:tcW w:w="9608" w:type="dxa"/>
            <w:gridSpan w:val="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F0D6DB" w14:textId="77777777" w:rsidR="000520EC" w:rsidRDefault="000520EC">
            <w:pPr>
              <w:ind w:hanging="2"/>
              <w:rPr>
                <w:sz w:val="24"/>
                <w:szCs w:val="24"/>
                <w:lang w:val="en-US" w:eastAsia="en-US"/>
              </w:rPr>
            </w:pPr>
            <w:r>
              <w:rPr>
                <w:sz w:val="24"/>
                <w:szCs w:val="24"/>
                <w:lang w:val="en-US" w:eastAsia="en-US"/>
              </w:rPr>
              <w:t xml:space="preserve">It is our practice to approach referees of shortlisted candidates only.  </w:t>
            </w:r>
          </w:p>
          <w:p w14:paraId="07645FF3" w14:textId="6C6F4607" w:rsidR="000520EC" w:rsidRDefault="000520EC">
            <w:pPr>
              <w:widowControl w:val="0"/>
              <w:spacing w:after="0"/>
              <w:ind w:firstLine="0"/>
              <w:rPr>
                <w:sz w:val="24"/>
                <w:szCs w:val="24"/>
                <w:lang w:val="en-US" w:eastAsia="en-US"/>
              </w:rPr>
            </w:pPr>
            <w:r>
              <w:rPr>
                <w:sz w:val="24"/>
                <w:szCs w:val="24"/>
                <w:lang w:val="en-US" w:eastAsia="en-US"/>
              </w:rPr>
              <w:t>I give*/do not give* my consent to references being sought in conjunction with my application for employment. *(delete as appropriate)</w:t>
            </w:r>
          </w:p>
        </w:tc>
      </w:tr>
      <w:tr w:rsidR="000520EC" w14:paraId="0FAE5B1C" w14:textId="77777777" w:rsidTr="007528DC">
        <w:tc>
          <w:tcPr>
            <w:tcW w:w="9608" w:type="dxa"/>
            <w:gridSpan w:val="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7BB38B" w14:textId="77777777" w:rsidR="000520EC" w:rsidRDefault="000520EC">
            <w:pPr>
              <w:numPr>
                <w:ilvl w:val="0"/>
                <w:numId w:val="3"/>
              </w:numPr>
              <w:tabs>
                <w:tab w:val="left" w:pos="360"/>
                <w:tab w:val="left" w:pos="720"/>
              </w:tabs>
              <w:spacing w:after="0" w:line="240" w:lineRule="auto"/>
              <w:ind w:hanging="2"/>
              <w:rPr>
                <w:sz w:val="24"/>
                <w:szCs w:val="24"/>
                <w:lang w:val="en-US" w:eastAsia="en-US"/>
              </w:rPr>
            </w:pPr>
            <w:r>
              <w:rPr>
                <w:sz w:val="24"/>
                <w:szCs w:val="24"/>
                <w:lang w:val="en-US" w:eastAsia="en-US"/>
              </w:rPr>
              <w:t>I declare that the information contained in this form is true and accurate.  I understand that if it is subsequently discovered that any statement is false or misleading, I may be dismissed from employment. I understand that any offer of employment is subject to Asbestos Support Central England being satisfied with the results of relevant checks including references, eligibility to work in the UK, criminal convictions, probationary period and any medical report deemed necessary in line with the operation of the Equality Act 2010.</w:t>
            </w:r>
          </w:p>
          <w:p w14:paraId="1DA3C872" w14:textId="77777777" w:rsidR="000520EC" w:rsidRDefault="000520EC">
            <w:pPr>
              <w:tabs>
                <w:tab w:val="center" w:pos="4153"/>
                <w:tab w:val="right" w:pos="8306"/>
              </w:tabs>
              <w:spacing w:after="0" w:line="240" w:lineRule="auto"/>
              <w:ind w:hanging="2"/>
              <w:rPr>
                <w:sz w:val="24"/>
                <w:szCs w:val="24"/>
                <w:lang w:val="en-US" w:eastAsia="en-US"/>
              </w:rPr>
            </w:pPr>
          </w:p>
          <w:p w14:paraId="664567DC" w14:textId="27149FBD" w:rsidR="000520EC" w:rsidRDefault="000520EC">
            <w:pPr>
              <w:widowControl w:val="0"/>
              <w:spacing w:after="0"/>
              <w:ind w:firstLine="0"/>
              <w:rPr>
                <w:sz w:val="24"/>
                <w:szCs w:val="24"/>
                <w:lang w:val="en-US" w:eastAsia="en-US"/>
              </w:rPr>
            </w:pPr>
            <w:r>
              <w:rPr>
                <w:sz w:val="24"/>
                <w:szCs w:val="24"/>
                <w:shd w:val="solid" w:color="FFFFFF" w:fill="FFFFFF"/>
                <w:lang w:val="en-US" w:eastAsia="en-US"/>
              </w:rPr>
              <w:t xml:space="preserve">Signature: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rFonts w:ascii="Cambria Math" w:hAnsi="Cambria Math" w:cs="Cambria Math"/>
                <w:color w:val="808080"/>
                <w:sz w:val="24"/>
                <w:szCs w:val="24"/>
                <w:shd w:val="solid" w:color="FFFFFF" w:fill="FFFFFF"/>
                <w:lang w:val="en-US" w:eastAsia="en-US"/>
              </w:rPr>
              <w:t> </w:t>
            </w:r>
            <w:r>
              <w:rPr>
                <w:sz w:val="24"/>
                <w:szCs w:val="24"/>
                <w:shd w:val="solid" w:color="FFFFFF" w:fill="FFFFFF"/>
                <w:lang w:val="en-US" w:eastAsia="en-US"/>
              </w:rPr>
              <w:t xml:space="preserve"> Date: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r>
              <w:rPr>
                <w:rFonts w:ascii="Cambria Math" w:hAnsi="Cambria Math" w:cs="Cambria Math"/>
                <w:sz w:val="24"/>
                <w:szCs w:val="24"/>
                <w:shd w:val="solid" w:color="FFFFFF" w:fill="FFFFFF"/>
                <w:lang w:val="en-US" w:eastAsia="en-US"/>
              </w:rPr>
              <w:t> </w:t>
            </w:r>
          </w:p>
        </w:tc>
      </w:tr>
    </w:tbl>
    <w:p w14:paraId="2EEA0223" w14:textId="77777777" w:rsidR="00A77B3E" w:rsidRDefault="00000000">
      <w:pPr>
        <w:tabs>
          <w:tab w:val="center" w:pos="4153"/>
          <w:tab w:val="right" w:pos="8306"/>
        </w:tabs>
        <w:spacing w:after="0" w:line="240" w:lineRule="auto"/>
        <w:ind w:hanging="2"/>
        <w:rPr>
          <w:sz w:val="24"/>
          <w:szCs w:val="24"/>
          <w:lang w:val="en-US"/>
        </w:rPr>
      </w:pPr>
      <w:r>
        <w:rPr>
          <w:sz w:val="24"/>
          <w:szCs w:val="24"/>
          <w:shd w:val="solid" w:color="FFFFFF" w:fill="FFFFFF"/>
          <w:lang w:val="en-US" w:eastAsia="en-US"/>
        </w:rPr>
        <w:lastRenderedPageBreak/>
        <w:t>Continuation sheet</w:t>
      </w:r>
    </w:p>
    <w:sectPr w:rsidR="00A77B3E">
      <w:pgSz w:w="11906" w:h="16838"/>
      <w:pgMar w:top="1134" w:right="1134" w:bottom="1134" w:left="1134"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Segoe UI 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tabs>
          <w:tab w:val="num" w:pos="360"/>
        </w:tabs>
        <w:ind w:left="720" w:hanging="360"/>
      </w:pPr>
      <w:rPr>
        <w:rFonts w:ascii="Noto Sans Symbols" w:eastAsia="Times New Roman" w:hAnsi="Noto Sans Symbols" w:cs="Noto Sans Symbols"/>
        <w:color w:val="000000"/>
      </w:rPr>
    </w:lvl>
    <w:lvl w:ilvl="1">
      <w:start w:val="1"/>
      <w:numFmt w:val="bullet"/>
      <w:lvlText w:val="o"/>
      <w:lvlJc w:val="left"/>
      <w:pPr>
        <w:tabs>
          <w:tab w:val="num" w:pos="1080"/>
        </w:tabs>
        <w:ind w:left="1440" w:hanging="360"/>
      </w:pPr>
      <w:rPr>
        <w:rFonts w:ascii="Courier New" w:eastAsia="Times New Roman" w:hAnsi="Courier New" w:cs="Courier New"/>
        <w:color w:val="000000"/>
      </w:rPr>
    </w:lvl>
    <w:lvl w:ilvl="2">
      <w:start w:val="1"/>
      <w:numFmt w:val="bullet"/>
      <w:lvlText w:val="▪"/>
      <w:lvlJc w:val="left"/>
      <w:pPr>
        <w:tabs>
          <w:tab w:val="num" w:pos="1800"/>
        </w:tabs>
        <w:ind w:left="2160" w:hanging="180"/>
      </w:pPr>
      <w:rPr>
        <w:rFonts w:ascii="Noto Sans Symbols" w:eastAsia="Times New Roman" w:hAnsi="Noto Sans Symbols" w:cs="Noto Sans Symbols"/>
        <w:color w:val="000000"/>
      </w:rPr>
    </w:lvl>
    <w:lvl w:ilvl="3">
      <w:start w:val="1"/>
      <w:numFmt w:val="bullet"/>
      <w:lvlText w:val="●"/>
      <w:lvlJc w:val="left"/>
      <w:pPr>
        <w:tabs>
          <w:tab w:val="num" w:pos="2520"/>
        </w:tabs>
        <w:ind w:left="2880" w:hanging="360"/>
      </w:pPr>
      <w:rPr>
        <w:rFonts w:ascii="Noto Sans Symbols" w:eastAsia="Times New Roman" w:hAnsi="Noto Sans Symbols" w:cs="Noto Sans Symbols"/>
        <w:color w:val="000000"/>
      </w:rPr>
    </w:lvl>
    <w:lvl w:ilvl="4">
      <w:start w:val="1"/>
      <w:numFmt w:val="bullet"/>
      <w:lvlText w:val="o"/>
      <w:lvlJc w:val="left"/>
      <w:pPr>
        <w:tabs>
          <w:tab w:val="num" w:pos="3240"/>
        </w:tabs>
        <w:ind w:left="3600" w:hanging="360"/>
      </w:pPr>
      <w:rPr>
        <w:rFonts w:ascii="Courier New" w:eastAsia="Times New Roman" w:hAnsi="Courier New" w:cs="Courier New"/>
        <w:color w:val="000000"/>
      </w:rPr>
    </w:lvl>
    <w:lvl w:ilvl="5">
      <w:start w:val="1"/>
      <w:numFmt w:val="bullet"/>
      <w:lvlText w:val="▪"/>
      <w:lvlJc w:val="left"/>
      <w:pPr>
        <w:tabs>
          <w:tab w:val="num" w:pos="3960"/>
        </w:tabs>
        <w:ind w:left="4320" w:hanging="180"/>
      </w:pPr>
      <w:rPr>
        <w:rFonts w:ascii="Noto Sans Symbols" w:eastAsia="Times New Roman" w:hAnsi="Noto Sans Symbols" w:cs="Noto Sans Symbols"/>
        <w:color w:val="000000"/>
      </w:rPr>
    </w:lvl>
    <w:lvl w:ilvl="6">
      <w:start w:val="1"/>
      <w:numFmt w:val="bullet"/>
      <w:lvlText w:val="●"/>
      <w:lvlJc w:val="left"/>
      <w:pPr>
        <w:tabs>
          <w:tab w:val="num" w:pos="4680"/>
        </w:tabs>
        <w:ind w:left="5040" w:hanging="360"/>
      </w:pPr>
      <w:rPr>
        <w:rFonts w:ascii="Noto Sans Symbols" w:eastAsia="Times New Roman" w:hAnsi="Noto Sans Symbols" w:cs="Noto Sans Symbols"/>
        <w:color w:val="000000"/>
      </w:rPr>
    </w:lvl>
    <w:lvl w:ilvl="7">
      <w:start w:val="1"/>
      <w:numFmt w:val="bullet"/>
      <w:lvlText w:val="o"/>
      <w:lvlJc w:val="left"/>
      <w:pPr>
        <w:tabs>
          <w:tab w:val="num" w:pos="5400"/>
        </w:tabs>
        <w:ind w:left="5760" w:hanging="360"/>
      </w:pPr>
      <w:rPr>
        <w:rFonts w:ascii="Courier New" w:eastAsia="Times New Roman" w:hAnsi="Courier New" w:cs="Courier New"/>
        <w:color w:val="000000"/>
      </w:rPr>
    </w:lvl>
    <w:lvl w:ilvl="8">
      <w:start w:val="1"/>
      <w:numFmt w:val="bullet"/>
      <w:lvlText w:val="▪"/>
      <w:lvlJc w:val="left"/>
      <w:pPr>
        <w:tabs>
          <w:tab w:val="num" w:pos="6120"/>
        </w:tabs>
        <w:ind w:left="6480" w:hanging="180"/>
      </w:pPr>
      <w:rPr>
        <w:rFonts w:ascii="Noto Sans Symbols" w:eastAsia="Times New Roman" w:hAnsi="Noto Sans Symbols" w:cs="Noto Sans Symbols"/>
        <w:color w:val="000000"/>
      </w:rPr>
    </w:lvl>
  </w:abstractNum>
  <w:abstractNum w:abstractNumId="1" w15:restartNumberingAfterBreak="0">
    <w:nsid w:val="00000002"/>
    <w:multiLevelType w:val="multilevel"/>
    <w:tmpl w:val="FFFFFFFF"/>
    <w:lvl w:ilvl="0">
      <w:start w:val="1"/>
      <w:numFmt w:val="decimal"/>
      <w:lvlText w:val="%1."/>
      <w:lvlJc w:val="left"/>
      <w:pPr>
        <w:tabs>
          <w:tab w:val="num" w:pos="360"/>
        </w:tabs>
        <w:ind w:left="720" w:hanging="360"/>
      </w:pPr>
      <w:rPr>
        <w:b/>
        <w:bCs/>
        <w:color w:val="000000"/>
        <w:sz w:val="24"/>
        <w:szCs w:val="24"/>
      </w:rPr>
    </w:lvl>
    <w:lvl w:ilvl="1">
      <w:start w:val="1"/>
      <w:numFmt w:val="lowerLetter"/>
      <w:lvlText w:val="%2."/>
      <w:lvlJc w:val="left"/>
      <w:pPr>
        <w:tabs>
          <w:tab w:val="num" w:pos="1080"/>
        </w:tabs>
        <w:ind w:left="1440" w:hanging="360"/>
      </w:pPr>
      <w:rPr>
        <w:color w:val="000000"/>
      </w:rPr>
    </w:lvl>
    <w:lvl w:ilvl="2">
      <w:start w:val="1"/>
      <w:numFmt w:val="lowerRoman"/>
      <w:lvlText w:val="%3."/>
      <w:lvlJc w:val="right"/>
      <w:pPr>
        <w:tabs>
          <w:tab w:val="num" w:pos="1980"/>
        </w:tabs>
        <w:ind w:left="2160" w:hanging="180"/>
      </w:pPr>
      <w:rPr>
        <w:color w:val="000000"/>
      </w:rPr>
    </w:lvl>
    <w:lvl w:ilvl="3">
      <w:start w:val="1"/>
      <w:numFmt w:val="decimal"/>
      <w:lvlText w:val="%4."/>
      <w:lvlJc w:val="left"/>
      <w:pPr>
        <w:tabs>
          <w:tab w:val="num" w:pos="2520"/>
        </w:tabs>
        <w:ind w:left="2880" w:hanging="360"/>
      </w:pPr>
      <w:rPr>
        <w:color w:val="000000"/>
      </w:rPr>
    </w:lvl>
    <w:lvl w:ilvl="4">
      <w:start w:val="1"/>
      <w:numFmt w:val="lowerLetter"/>
      <w:lvlText w:val="%5."/>
      <w:lvlJc w:val="left"/>
      <w:pPr>
        <w:tabs>
          <w:tab w:val="num" w:pos="3240"/>
        </w:tabs>
        <w:ind w:left="3600" w:hanging="360"/>
      </w:pPr>
      <w:rPr>
        <w:color w:val="000000"/>
      </w:rPr>
    </w:lvl>
    <w:lvl w:ilvl="5">
      <w:start w:val="1"/>
      <w:numFmt w:val="lowerRoman"/>
      <w:lvlText w:val="%6."/>
      <w:lvlJc w:val="right"/>
      <w:pPr>
        <w:tabs>
          <w:tab w:val="num" w:pos="4140"/>
        </w:tabs>
        <w:ind w:left="4320" w:hanging="180"/>
      </w:pPr>
      <w:rPr>
        <w:color w:val="000000"/>
      </w:rPr>
    </w:lvl>
    <w:lvl w:ilvl="6">
      <w:start w:val="1"/>
      <w:numFmt w:val="decimal"/>
      <w:lvlText w:val="%7."/>
      <w:lvlJc w:val="left"/>
      <w:pPr>
        <w:tabs>
          <w:tab w:val="num" w:pos="4680"/>
        </w:tabs>
        <w:ind w:left="5040" w:hanging="360"/>
      </w:pPr>
      <w:rPr>
        <w:color w:val="000000"/>
      </w:rPr>
    </w:lvl>
    <w:lvl w:ilvl="7">
      <w:start w:val="1"/>
      <w:numFmt w:val="lowerLetter"/>
      <w:lvlText w:val="%8."/>
      <w:lvlJc w:val="left"/>
      <w:pPr>
        <w:tabs>
          <w:tab w:val="num" w:pos="5400"/>
        </w:tabs>
        <w:ind w:left="5760" w:hanging="360"/>
      </w:pPr>
      <w:rPr>
        <w:color w:val="000000"/>
      </w:rPr>
    </w:lvl>
    <w:lvl w:ilvl="8">
      <w:start w:val="1"/>
      <w:numFmt w:val="lowerRoman"/>
      <w:lvlText w:val="%9."/>
      <w:lvlJc w:val="right"/>
      <w:pPr>
        <w:tabs>
          <w:tab w:val="num" w:pos="6300"/>
        </w:tabs>
        <w:ind w:left="6480" w:hanging="180"/>
      </w:pPr>
      <w:rPr>
        <w:color w:val="000000"/>
      </w:rPr>
    </w:lvl>
  </w:abstractNum>
  <w:abstractNum w:abstractNumId="2" w15:restartNumberingAfterBreak="0">
    <w:nsid w:val="00000003"/>
    <w:multiLevelType w:val="multilevel"/>
    <w:tmpl w:val="FFFFFFFF"/>
    <w:lvl w:ilvl="0">
      <w:start w:val="6"/>
      <w:numFmt w:val="decimal"/>
      <w:lvlText w:val="%1."/>
      <w:lvlJc w:val="left"/>
      <w:pPr>
        <w:tabs>
          <w:tab w:val="num" w:pos="360"/>
        </w:tabs>
        <w:ind w:left="720" w:hanging="360"/>
      </w:pPr>
      <w:rPr>
        <w:color w:val="000000"/>
      </w:rPr>
    </w:lvl>
    <w:lvl w:ilvl="1">
      <w:start w:val="1"/>
      <w:numFmt w:val="lowerLetter"/>
      <w:lvlText w:val="%2."/>
      <w:lvlJc w:val="left"/>
      <w:pPr>
        <w:tabs>
          <w:tab w:val="num" w:pos="1080"/>
        </w:tabs>
        <w:ind w:left="1440" w:hanging="360"/>
      </w:pPr>
      <w:rPr>
        <w:color w:val="000000"/>
      </w:rPr>
    </w:lvl>
    <w:lvl w:ilvl="2">
      <w:start w:val="1"/>
      <w:numFmt w:val="lowerRoman"/>
      <w:lvlText w:val="%3."/>
      <w:lvlJc w:val="right"/>
      <w:pPr>
        <w:tabs>
          <w:tab w:val="num" w:pos="1980"/>
        </w:tabs>
        <w:ind w:left="2160" w:hanging="180"/>
      </w:pPr>
      <w:rPr>
        <w:color w:val="000000"/>
      </w:rPr>
    </w:lvl>
    <w:lvl w:ilvl="3">
      <w:start w:val="1"/>
      <w:numFmt w:val="decimal"/>
      <w:lvlText w:val="%4."/>
      <w:lvlJc w:val="left"/>
      <w:pPr>
        <w:tabs>
          <w:tab w:val="num" w:pos="2520"/>
        </w:tabs>
        <w:ind w:left="2880" w:hanging="360"/>
      </w:pPr>
      <w:rPr>
        <w:color w:val="000000"/>
      </w:rPr>
    </w:lvl>
    <w:lvl w:ilvl="4">
      <w:start w:val="1"/>
      <w:numFmt w:val="lowerLetter"/>
      <w:lvlText w:val="%5."/>
      <w:lvlJc w:val="left"/>
      <w:pPr>
        <w:tabs>
          <w:tab w:val="num" w:pos="3240"/>
        </w:tabs>
        <w:ind w:left="3600" w:hanging="360"/>
      </w:pPr>
      <w:rPr>
        <w:color w:val="000000"/>
      </w:rPr>
    </w:lvl>
    <w:lvl w:ilvl="5">
      <w:start w:val="1"/>
      <w:numFmt w:val="lowerRoman"/>
      <w:lvlText w:val="%6."/>
      <w:lvlJc w:val="right"/>
      <w:pPr>
        <w:tabs>
          <w:tab w:val="num" w:pos="4140"/>
        </w:tabs>
        <w:ind w:left="4320" w:hanging="180"/>
      </w:pPr>
      <w:rPr>
        <w:color w:val="000000"/>
      </w:rPr>
    </w:lvl>
    <w:lvl w:ilvl="6">
      <w:start w:val="1"/>
      <w:numFmt w:val="decimal"/>
      <w:lvlText w:val="%7."/>
      <w:lvlJc w:val="left"/>
      <w:pPr>
        <w:tabs>
          <w:tab w:val="num" w:pos="4680"/>
        </w:tabs>
        <w:ind w:left="5040" w:hanging="360"/>
      </w:pPr>
      <w:rPr>
        <w:color w:val="000000"/>
      </w:rPr>
    </w:lvl>
    <w:lvl w:ilvl="7">
      <w:start w:val="1"/>
      <w:numFmt w:val="lowerLetter"/>
      <w:lvlText w:val="%8."/>
      <w:lvlJc w:val="left"/>
      <w:pPr>
        <w:tabs>
          <w:tab w:val="num" w:pos="5400"/>
        </w:tabs>
        <w:ind w:left="5760" w:hanging="360"/>
      </w:pPr>
      <w:rPr>
        <w:color w:val="000000"/>
      </w:rPr>
    </w:lvl>
    <w:lvl w:ilvl="8">
      <w:start w:val="1"/>
      <w:numFmt w:val="lowerRoman"/>
      <w:lvlText w:val="%9."/>
      <w:lvlJc w:val="right"/>
      <w:pPr>
        <w:tabs>
          <w:tab w:val="num" w:pos="6300"/>
        </w:tabs>
        <w:ind w:left="6480" w:hanging="180"/>
      </w:pPr>
      <w:rPr>
        <w:color w:val="000000"/>
      </w:rPr>
    </w:lvl>
  </w:abstractNum>
  <w:abstractNum w:abstractNumId="3" w15:restartNumberingAfterBreak="0">
    <w:nsid w:val="5242658B"/>
    <w:multiLevelType w:val="hybridMultilevel"/>
    <w:tmpl w:val="4D287610"/>
    <w:lvl w:ilvl="0" w:tplc="C0F0578E">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4195963">
    <w:abstractNumId w:val="0"/>
  </w:num>
  <w:num w:numId="2" w16cid:durableId="827676501">
    <w:abstractNumId w:val="1"/>
  </w:num>
  <w:num w:numId="3" w16cid:durableId="678199263">
    <w:abstractNumId w:val="2"/>
  </w:num>
  <w:num w:numId="4" w16cid:durableId="125389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20EC"/>
    <w:rsid w:val="008008F4"/>
    <w:rsid w:val="00970C1A"/>
    <w:rsid w:val="00A77B3E"/>
    <w:rsid w:val="00AE7399"/>
    <w:rsid w:val="00CA2A55"/>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5865D7"/>
  <w14:defaultImageDpi w14:val="0"/>
  <w15:docId w15:val="{7E7E3B4F-C0E4-45A9-BCF2-A3F9F65F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2"/>
        <w:szCs w:val="22"/>
        <w:lang w:val="en-GB" w:eastAsia="en-GB"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ind w:hanging="1"/>
    </w:pPr>
    <w:rPr>
      <w:rFonts w:ascii="Calibri" w:hAnsi="Calibri" w:cs="Calibri"/>
      <w:color w:val="000000"/>
      <w:kern w:val="0"/>
    </w:rPr>
  </w:style>
  <w:style w:type="paragraph" w:styleId="Heading1">
    <w:name w:val="heading 1"/>
    <w:basedOn w:val="Normal"/>
    <w:next w:val="Normal"/>
    <w:link w:val="Heading1Char"/>
    <w:uiPriority w:val="9"/>
    <w:qFormat/>
    <w:rsid w:val="00EF7B96"/>
    <w:pPr>
      <w:keepNext/>
      <w:spacing w:before="240" w:after="60" w:line="240" w:lineRule="auto"/>
      <w:outlineLvl w:val="0"/>
    </w:pPr>
    <w:rPr>
      <w:rFonts w:ascii="Cambria" w:hAnsi="Cambria" w:cs="Cambria"/>
      <w:b/>
      <w:bCs/>
      <w:sz w:val="32"/>
      <w:szCs w:val="32"/>
    </w:rPr>
  </w:style>
  <w:style w:type="paragraph" w:styleId="Heading2">
    <w:name w:val="heading 2"/>
    <w:basedOn w:val="Normal"/>
    <w:next w:val="Normal"/>
    <w:link w:val="Heading2Char"/>
    <w:uiPriority w:val="9"/>
    <w:qFormat/>
    <w:rsid w:val="00EF7B96"/>
    <w:pPr>
      <w:keepNext/>
      <w:spacing w:before="240" w:after="240" w:line="240" w:lineRule="auto"/>
      <w:outlineLvl w:val="1"/>
    </w:pPr>
    <w:rPr>
      <w:b/>
      <w:bCs/>
      <w:sz w:val="32"/>
      <w:szCs w:val="32"/>
    </w:rPr>
  </w:style>
  <w:style w:type="paragraph" w:styleId="Heading3">
    <w:name w:val="heading 3"/>
    <w:basedOn w:val="Normal"/>
    <w:next w:val="Normal"/>
    <w:link w:val="Heading3Char"/>
    <w:uiPriority w:val="9"/>
    <w:qFormat/>
    <w:rsid w:val="00EF7B96"/>
    <w:pPr>
      <w:keepNext/>
      <w:widowControl w:val="0"/>
      <w:spacing w:before="120" w:after="260" w:line="240" w:lineRule="auto"/>
      <w:jc w:val="both"/>
      <w:outlineLvl w:val="2"/>
    </w:pPr>
    <w:rPr>
      <w:b/>
      <w:bCs/>
      <w:sz w:val="28"/>
      <w:szCs w:val="28"/>
      <w:u w:val="single"/>
    </w:rPr>
  </w:style>
  <w:style w:type="paragraph" w:styleId="Heading4">
    <w:name w:val="heading 4"/>
    <w:basedOn w:val="Normal"/>
    <w:next w:val="Normal"/>
    <w:link w:val="Heading4Char"/>
    <w:uiPriority w:val="9"/>
    <w:qFormat/>
    <w:rsid w:val="00EF7B96"/>
    <w:pPr>
      <w:keepNext/>
      <w:keepLines/>
      <w:spacing w:before="240" w:after="40" w:line="240" w:lineRule="auto"/>
      <w:outlineLvl w:val="3"/>
    </w:pPr>
    <w:rPr>
      <w:b/>
      <w:bCs/>
      <w:sz w:val="24"/>
      <w:szCs w:val="24"/>
    </w:rPr>
  </w:style>
  <w:style w:type="paragraph" w:styleId="Heading5">
    <w:name w:val="heading 5"/>
    <w:basedOn w:val="Normal"/>
    <w:next w:val="Normal"/>
    <w:link w:val="Heading5Char"/>
    <w:uiPriority w:val="9"/>
    <w:qFormat/>
    <w:rsid w:val="00EF7B96"/>
    <w:pPr>
      <w:keepNext/>
      <w:keepLines/>
      <w:spacing w:before="220" w:after="40" w:line="240" w:lineRule="auto"/>
      <w:outlineLvl w:val="4"/>
    </w:pPr>
    <w:rPr>
      <w:b/>
      <w:bCs/>
    </w:rPr>
  </w:style>
  <w:style w:type="paragraph" w:styleId="Heading6">
    <w:name w:val="heading 6"/>
    <w:basedOn w:val="Normal"/>
    <w:next w:val="Normal"/>
    <w:link w:val="Heading6Char"/>
    <w:uiPriority w:val="9"/>
    <w:qFormat/>
    <w:rsid w:val="00EF7B96"/>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kern w:val="0"/>
    </w:rPr>
  </w:style>
  <w:style w:type="paragraph" w:styleId="Title">
    <w:name w:val="Title"/>
    <w:basedOn w:val="Normal"/>
    <w:link w:val="TitleChar"/>
    <w:uiPriority w:val="10"/>
    <w:qFormat/>
    <w:rsid w:val="00EF7B96"/>
    <w:pPr>
      <w:keepNext/>
      <w:keepLines/>
      <w:spacing w:before="480" w:after="120" w:line="240" w:lineRule="auto"/>
    </w:pPr>
    <w:rPr>
      <w:b/>
      <w:bCs/>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kern w:val="0"/>
      <w:sz w:val="24"/>
      <w:szCs w:val="24"/>
    </w:rPr>
  </w:style>
  <w:style w:type="paragraph" w:styleId="ListParagraph">
    <w:name w:val="List Paragraph"/>
    <w:basedOn w:val="Normal"/>
    <w:uiPriority w:val="34"/>
    <w:qFormat/>
    <w:locked/>
    <w:rsid w:val="00052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asbestossupportce.org" TargetMode="External"/><Relationship Id="rId13" Type="http://schemas.openxmlformats.org/officeDocument/2006/relationships/hyperlink" Target="mailto:neil@asbestossupportce.org" TargetMode="External"/><Relationship Id="rId3" Type="http://schemas.openxmlformats.org/officeDocument/2006/relationships/settings" Target="settings.xml"/><Relationship Id="rId7" Type="http://schemas.openxmlformats.org/officeDocument/2006/relationships/hyperlink" Target="mailto:neil@asbestossupportce.org" TargetMode="External"/><Relationship Id="rId12" Type="http://schemas.openxmlformats.org/officeDocument/2006/relationships/hyperlink" Target="mailto:neil@asbestossupportc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C:\Users\kathr_0rhokb2\Downloads\Image_0" TargetMode="External"/><Relationship Id="rId11" Type="http://schemas.openxmlformats.org/officeDocument/2006/relationships/hyperlink" Target="mailto:neil@asbestossupportce.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neil@asbestossupportce.org" TargetMode="External"/><Relationship Id="rId4" Type="http://schemas.openxmlformats.org/officeDocument/2006/relationships/webSettings" Target="webSettings.xml"/><Relationship Id="rId9" Type="http://schemas.openxmlformats.org/officeDocument/2006/relationships/hyperlink" Target="mailto:neil@asbestossupportce.org" TargetMode="External"/><Relationship Id="rId14" Type="http://schemas.openxmlformats.org/officeDocument/2006/relationships/hyperlink" Target="mailto:neil@asbestossupport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Kliszat</dc:creator>
  <cp:keywords/>
  <dc:description/>
  <cp:lastModifiedBy>Kathryn Kliszat</cp:lastModifiedBy>
  <cp:revision>4</cp:revision>
  <dcterms:created xsi:type="dcterms:W3CDTF">2024-12-12T12:39:00Z</dcterms:created>
  <dcterms:modified xsi:type="dcterms:W3CDTF">2024-12-12T12:47:00Z</dcterms:modified>
</cp:coreProperties>
</file>